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bc17" w14:textId="0c2b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2017 года № 418.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республиканской печати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Изменить границы города Астаны, включив в его черту части земель Целиноградского района Акмолинской области общей площадью 8 719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418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Акмолинской области, включаемых в черту города Астаны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049"/>
        <w:gridCol w:w="1568"/>
        <w:gridCol w:w="1569"/>
        <w:gridCol w:w="1222"/>
        <w:gridCol w:w="992"/>
        <w:gridCol w:w="1569"/>
        <w:gridCol w:w="1570"/>
      </w:tblGrid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Целиноградский: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граница города Астаны, прилегающая к участку Международного аэропорта Астаны: часть земель сельских округов Талапкер и Қабанбай батыра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км юго-западнее границы города Астаны через полосный участок: часть земель сельского округа Қабанбай батыра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граница города Астаны через полосный участок, в 2 км левее от трассы Астана-Кокшетау: часть земель сельского округа Талапкер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