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3d54" w14:textId="5203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2017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11-1),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101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  <w:bookmarkEnd w:id="2"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"/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Бахытжана Магзумовича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 этой же области;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  <w:bookmarkEnd w:id="5"/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районного суда</w:t>
            </w:r>
          </w:p>
          <w:bookmarkEnd w:id="6"/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Бактыгалиева Нурлана Амантурлиевича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районного суда</w:t>
            </w:r>
          </w:p>
          <w:bookmarkEnd w:id="7"/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Танимову Сауле Зинуллаевну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районного суда</w:t>
            </w:r>
          </w:p>
          <w:bookmarkEnd w:id="8"/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Балмуханова Айсултана Жабаевича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1"/>
        <w:gridCol w:w="7489"/>
      </w:tblGrid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  <w:bookmarkEnd w:id="10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Кошикбаева Мади Жаубасарулы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Кокшетауского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области;</w:t>
            </w:r>
          </w:p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</w:t>
            </w:r>
          </w:p>
          <w:bookmarkEnd w:id="11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Умбетая Абдиллу Муваракулы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районного суда этой же области;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  <w:bookmarkEnd w:id="13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4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Досмагамбетову Айтжан Багитжановну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Махамбетского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же области;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  <w:bookmarkEnd w:id="16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</w:t>
            </w:r>
          </w:p>
          <w:bookmarkEnd w:id="17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Руслана Еркинбековича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 этой же области;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  <w:bookmarkEnd w:id="19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0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Дюсингалиева Асланбека Шариповича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 этой же области;</w:t>
            </w:r>
          </w:p>
          <w:bookmarkEnd w:id="21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2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Кадырбаева Миржана Сансызбаевича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 этой же области;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  <w:bookmarkEnd w:id="24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Балхаша</w:t>
            </w:r>
          </w:p>
          <w:bookmarkEnd w:id="25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Сагимбекову Лязат Абзалбековну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городского суда этой же области;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  <w:bookmarkEnd w:id="27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районного суда</w:t>
            </w:r>
          </w:p>
          <w:bookmarkEnd w:id="28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Серика Мырзагалиевича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Мендыкаринского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же области;</w:t>
            </w:r>
          </w:p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районного суда</w:t>
            </w:r>
          </w:p>
          <w:bookmarkEnd w:id="29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Тажкенова Сабыра Жунускановича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области:</w:t>
            </w:r>
          </w:p>
          <w:bookmarkEnd w:id="30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  <w:bookmarkEnd w:id="31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Айбека Кенесулы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  <w:bookmarkEnd w:id="32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3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Туржанова Нуртугана Прекешовича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суда;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  <w:bookmarkEnd w:id="35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6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Бактиярова Адлета Сайрановича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 этой же области;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  <w:bookmarkEnd w:id="38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9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Жамуканова Сабита Кушкаровича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же области;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  <w:bookmarkEnd w:id="41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2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Мухамбетжана Жомарта Амантайулы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Алматы;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Астане:</w:t>
            </w:r>
          </w:p>
          <w:bookmarkEnd w:id="44"/>
        </w:tc>
      </w:tr>
      <w:tr>
        <w:trPr>
          <w:trHeight w:val="30" w:hRule="atLeast"/>
        </w:trPr>
        <w:tc>
          <w:tcPr>
            <w:tcW w:w="4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гарнизона</w:t>
            </w:r>
          </w:p>
          <w:bookmarkEnd w:id="45"/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Бабатова Алмата Мешитбаевича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 области.</w:t>
            </w:r>
          </w:p>
          <w:bookmarkEnd w:id="46"/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1"/>
        <w:gridCol w:w="13"/>
        <w:gridCol w:w="8916"/>
      </w:tblGrid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Карибаева Жениса Жандаровича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города Алматы;</w:t>
            </w:r>
          </w:p>
          <w:bookmarkEnd w:id="49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Шмирову Зинаиду Галимжановну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Актобе Актюбинском области;</w:t>
            </w:r>
          </w:p>
          <w:bookmarkEnd w:id="51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5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Сагымбекова Жасамурата Абылмажиновича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Талдыкорганского городского суда Алматинской области;</w:t>
            </w:r>
          </w:p>
          <w:bookmarkEnd w:id="53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Мурата Арыстаналиевича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Уральска Западно-Казахстанской области;</w:t>
            </w:r>
          </w:p>
          <w:bookmarkEnd w:id="55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5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Аскара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  <w:bookmarkEnd w:id="57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5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Туганбаева Мурата Амангельдиевича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Карагандинской области;</w:t>
            </w:r>
          </w:p>
          <w:bookmarkEnd w:id="59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6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Есбаганбетова Шаншарбека Орынбаевича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Мангистауской области;</w:t>
            </w:r>
          </w:p>
          <w:bookmarkEnd w:id="61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6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Байтурову Аиду Набиевну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Аркалыкского городского суда Костанайской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Дюсебекова Байдыбека Саулебековича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Отырарского районного суда Южно-Казахстанской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Жаппасову Клару Жаппасовну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Энбекшинского районного суда города Шымкента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Кыдырбаеву Гульмиру Дурысбековну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города Шымкента Южно-Казахстанской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Смайлову Тамару Халиевну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должности судьи Энбекшинского районного суда города Шымкента Южно-Казахстанской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  <w:bookmarkEnd w:id="63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6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Туребекова Саята Полатовича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  <w:bookmarkEnd w:id="65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6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Чутанбаева Бургутбая Имашовича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Енбекшиказахского района этой же области;</w:t>
            </w:r>
          </w:p>
          <w:bookmarkEnd w:id="67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6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Бектурганову Гулнар Кулатаевну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 Берика Акишхановича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Талдыкорганского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Омарбекова Нури Джумабековича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Аксуского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  <w:bookmarkEnd w:id="69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7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Отарулы Гизатоллу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 этой же области;</w:t>
            </w:r>
          </w:p>
          <w:bookmarkEnd w:id="71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7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Саудабаева Асхата Бахитбековича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районного суда этой же области;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  <w:bookmarkEnd w:id="74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</w:t>
            </w:r>
          </w:p>
          <w:bookmarkEnd w:id="7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Роллана Нурлановича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Акмолинской области;</w:t>
            </w:r>
          </w:p>
          <w:bookmarkEnd w:id="76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</w:p>
          <w:bookmarkEnd w:id="7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Енсебаеву Жанар Бейсенгалиевну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Жумагелдина Толеугали Сейткалиулы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№ 1 этой же области;</w:t>
            </w:r>
          </w:p>
          <w:bookmarkEnd w:id="78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7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Базарову Салтанат Оралхановну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Касенову Асемгуль Амангельдиевну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Глубоковского районного суда этой же области;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  <w:bookmarkEnd w:id="81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</w:p>
          <w:bookmarkEnd w:id="8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Ильясову Ляззат Ильясовну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специализированного межрайонного суда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уголовным делам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Кенжегали Амирбековича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Жамбылского районного суда этой же области;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  <w:bookmarkEnd w:id="84"/>
        </w:tc>
      </w:tr>
      <w:tr>
        <w:trPr>
          <w:trHeight w:val="30" w:hRule="atLeast"/>
        </w:trPr>
        <w:tc>
          <w:tcPr>
            <w:tcW w:w="3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8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Шингалиева Марата Энгельсовича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Зеленовского районного суда этой же области;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88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Жанибекову Айзаду Мардановну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Жарасбаева Жумаша Рамазановича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90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Бекбауленову Жанну Байназаровну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 Акмолинской области;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92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Джармухамедова Султана Турсунбаевича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города Костаная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Токбаева Бауыржана Калмухановича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Бейнеуского районного суда этой же области;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</w:t>
            </w:r>
          </w:p>
          <w:bookmarkEnd w:id="97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Бозшагулова Каржау Казтургановича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 этой же области;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  <w:bookmarkEnd w:id="99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Джумаеву Мэншук Мухамедовну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Жанаозенского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00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Жангазину Галию Шаметовну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03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Амандыка Сейдуллаулы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этой же области;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</w:t>
            </w:r>
          </w:p>
          <w:bookmarkEnd w:id="105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Масимову Кульнар Амангельдиновну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районного суда этой же области;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07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Сапиеву Алтынгуль Тлеугабылкызы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административного суда города Петропавловска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районного суда</w:t>
            </w:r>
          </w:p>
          <w:bookmarkEnd w:id="110"/>
        </w:tc>
        <w:tc>
          <w:tcPr>
            <w:tcW w:w="8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Байсариева Мэлса Жаулыбаевича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Тараза Жамбылской области.</w:t>
            </w:r>
          </w:p>
        </w:tc>
      </w:tr>
    </w:tbl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8005"/>
      </w:tblGrid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 гражданским делам Мангистауского областного суда</w:t>
            </w:r>
          </w:p>
          <w:bookmarkEnd w:id="112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Сабырбаева Марата Калмуратовича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3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  <w:bookmarkEnd w:id="114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Булата Баекеевича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5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16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Сергазину Раушан Рапиковну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7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118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Мурата Жаббаровича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9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  <w:bookmarkEnd w:id="120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Нурабаева Мурата Койшибаевича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  <w:bookmarkEnd w:id="121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22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Адильбекову Баян Кенесовну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  <w:bookmarkEnd w:id="124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25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Сергазиева Байгали Дукенбаевича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полномочий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жюри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дисциплинарного проступка;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Западно-Казахстанской области:</w:t>
            </w:r>
          </w:p>
          <w:bookmarkEnd w:id="127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</w:t>
            </w:r>
          </w:p>
          <w:bookmarkEnd w:id="128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Косанову Айман Кадыргалиевну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жюри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дисциплинарного проступка;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  <w:bookmarkEnd w:id="130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гарнизона</w:t>
            </w:r>
          </w:p>
          <w:bookmarkEnd w:id="131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Кипшака Сейдагуловича,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32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33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Мазенова Данияра Алтынбековича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134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35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Ерлана Жаркымбековича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Жаппарова Кенжеболата Жаппаровича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136"/>
        </w:tc>
      </w:tr>
      <w:tr>
        <w:trPr>
          <w:trHeight w:val="30" w:hRule="atLeast"/>
        </w:trPr>
        <w:tc>
          <w:tcPr>
            <w:tcW w:w="42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Казыбекбийского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</w:p>
          <w:bookmarkEnd w:id="137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Ахметову Бахыт Хамитовну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  <w:bookmarkEnd w:id="138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39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Михаила Юрьевича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жюри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дисциплинарного проступка;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Северо-Казахстанской области:</w:t>
            </w:r>
          </w:p>
          <w:bookmarkEnd w:id="141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  <w:bookmarkEnd w:id="142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Капарова Марата Ермухамбетовича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Южно-Казахстанской области:</w:t>
            </w:r>
          </w:p>
          <w:bookmarkEnd w:id="144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  <w:bookmarkEnd w:id="145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Шаланова Ермахана Сабитовича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жюри о необходимости освобождения от должности судьи за совершение дисциплинарного проступка;</w:t>
            </w:r>
          </w:p>
          <w:bookmarkEnd w:id="146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147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Иманкулову Светлану Мурсалиевну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переходом на другую работу;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  <w:bookmarkEnd w:id="148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49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Мажатаева Болата Келисовича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городу Астане:</w:t>
            </w:r>
          </w:p>
          <w:bookmarkEnd w:id="150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51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Исабекову Лауру Зайсанбаевну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Курманбекову Сауле Егизбаевну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152"/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Сарыаркинского района</w:t>
            </w:r>
          </w:p>
          <w:bookmarkEnd w:id="153"/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Былкылову Галину Дмитриевну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связи с уходом в отставку.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