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9e61" w14:textId="dd99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446.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</w:tbl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446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 20, ст. 218):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Управлении Делами Президента Республики Казахстан, утвержденного вышеназванным Указом, изложить в следующей редакции: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Управления Делами Президента Республики Казахстан: 010000, Республика Казахстан, г. Астана, район Есиль, проспект Мәңгілік Ел, дом 8.".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государственной службы и кадровой политики Администрации Президента Республики Казахстан"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Казахстан" исключить.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421):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Казахстан;</w:t>
            </w:r>
          </w:p>
        </w:tc>
      </w:tr>
    </w:tbl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Идрисова Е.А., Майлыбаева Б.А.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утвержденном вышеназванным Указом: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"два заместителя Руководителя Администрации Президента Республики Казахстан," заменить словами "заместитель Руководителя Администрации Президента Республики Казахстан,";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Малярчук Н.Н.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Елиса Нуркасымовича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Верховного Суда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Зульфию Мухаммедбековну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объединения юридических лиц "Союз кризисных центров" в Республике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Сагадибековну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общественного фонда по развитию местного самоуправления "Аймақ" (по согласованию);</w:t>
            </w:r>
          </w:p>
        </w:tc>
      </w:tr>
    </w:tbl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 социального развития Республики Казахстан"</w:t>
            </w:r>
          </w:p>
        </w:tc>
      </w:tr>
    </w:tbl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Казахстан";</w:t>
            </w:r>
          </w:p>
        </w:tc>
      </w:tr>
    </w:tbl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Идрисова Е.А., Кусмангалиеву Ж.Д., Рахметулина А.Ж.</w:t>
      </w:r>
    </w:p>
    <w:bookmarkEnd w:id="36"/>
    <w:bookmarkStart w:name="z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 и составе Комиссии по вопросам гражданства при Президенте Республики Казахстан, утвержденном вышеназванным Указом: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"Министр здравоохранения и социального развития Республики Казахстан," заменить словами "Министр труда и социальной защиты населения Республики Казахстан,";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"Министр национальной экономики Республики Казахстан," исключить.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1"/>
    <w:bookmarkStart w:name="z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РК, 2008 год, № 3, ст. 36):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образованной вышеназванным Указом: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коммуникаций Республики Казахстан";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"Министр здравоохранения и социального развития Республики Казахстан</w:t>
            </w:r>
          </w:p>
          <w:bookmarkEnd w:id="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и Министерства здравоохранения и социального развития Республики Казахстан</w:t>
            </w:r>
          </w:p>
          <w:bookmarkEnd w:id="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Комиссии"</w:t>
            </w:r>
          </w:p>
        </w:tc>
      </w:tr>
    </w:tbl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"Министр труда и социальной защиты населения Республики Казахстан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  <w:bookmarkEnd w:id="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ДСП.</w:t>
      </w:r>
    </w:p>
    <w:bookmarkEnd w:id="54"/>
    <w:bookmarkStart w:name="z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Казахстан,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Казахстан, заместитель председателя" исключить.</w:t>
      </w:r>
    </w:p>
    <w:bookmarkEnd w:id="60"/>
    <w:bookmarkStart w:name="z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 (САПП Республики Казахстан, 2011 г., № 37, ст. 442):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и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"Национальный" государственным организациям культуры, отдельным профессиональным художественным, творческим коллективам, утвержденных вышеназванным Указом: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"имеют статус "Академический", присвоенный в порядке, утверждаемом уполномоченным органом в области культуры;".</w:t>
      </w:r>
    </w:p>
    <w:bookmarkEnd w:id="64"/>
    <w:bookmarkStart w:name="z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Казахстан".</w:t>
      </w:r>
    </w:p>
    <w:bookmarkEnd w:id="68"/>
    <w:bookmarkStart w:name="z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 (САПП Республики Казахстан, 2013 г., № 59, ст. 807):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горно-металлургической отрасли, геологии и недропользованию по твердым полезным ископаемым при Президенте Республики Казахстан, утвержденном вышеназванным Указом: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Казахстан".</w:t>
      </w:r>
    </w:p>
    <w:bookmarkEnd w:id="72"/>
    <w:bookmarkStart w:name="z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- Лидера Нации" (САПП Республики Казахстан 2014 г., № 15, ст. 124):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"Библиотека Первого Президента Республики Казахстан - Лидера Нации", утвержденном вышеназванным Указом: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8) и 11)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"исполнительного директора," исключить.</w:t>
      </w:r>
    </w:p>
    <w:bookmarkEnd w:id="75"/>
    <w:bookmarkStart w:name="z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 ст. 6):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Казахстан";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Руководителя Администрации Президента Республики Казахстан</w:t>
            </w:r>
          </w:p>
          <w:bookmarkEnd w:id="8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председателя"</w:t>
            </w:r>
          </w:p>
        </w:tc>
      </w:tr>
    </w:tbl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Руководителя Администрации Президента Республики Казахстан</w:t>
            </w:r>
          </w:p>
          <w:bookmarkEnd w:id="8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председателя"</w:t>
            </w:r>
          </w:p>
        </w:tc>
      </w:tr>
    </w:tbl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88"/>
    <w:bookmarkStart w:name="z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("Казахстанская правда" от 26 декабря 2015 г., № 247 (28123):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Аппарате Высшего Судебного Совета Республики Казахстан, утвержденного вышеназванным Указом, изложить в следующей редакции:</w:t>
      </w:r>
    </w:p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Аппарата: 010000, Республика Казахстан, город Астана, район Есиль, проспект Мәңгілік Ел, дом 8, подъезд 1В.".</w:t>
      </w:r>
    </w:p>
    <w:bookmarkEnd w:id="90"/>
    <w:bookmarkStart w:name="z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Политические государственные должности: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Библиотеки Первого Президента Республики – Лидера Нации, исполнительный директор, заместители директора"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"исполнительный директор," исключить.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Указом Президента РК от 09.02.2018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"Заместители директора Архива Президента Республики Казахстан Заместители директора Музея Первого Президента Республики Казахстан Исполнительный директор, заместители директора Библиотеки Первого Президента Республики Казахстан - Лидера Нации</w:t>
            </w:r>
          </w:p>
          <w:bookmarkEnd w:id="10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Казахстан"</w:t>
            </w:r>
          </w:p>
        </w:tc>
      </w:tr>
    </w:tbl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"Заместители директора Архива Президента Республики Казахстан Заместители директора Библиотеки Первого Президента Республики Казахстан - Лидера Нации </w:t>
            </w:r>
          </w:p>
          <w:bookmarkEnd w:id="10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Казахстан".</w:t>
            </w:r>
          </w:p>
        </w:tc>
      </w:tr>
    </w:tbl>
    <w:bookmarkStart w:name="z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Кудайбергеновича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Тимура Муратовича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Сапарбека Куракбаевича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по инвестициям и развитию Республики Казахстан</w:t>
            </w:r>
          </w:p>
        </w:tc>
      </w:tr>
    </w:tbl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вышеуказанного Совета: Бишимбаева К.В., Джумагалиеву Л.Ж., Идрисова Е.А., Тасмагамбетова И.Н.</w:t>
      </w:r>
    </w:p>
    <w:bookmarkEnd w:id="108"/>
    <w:bookmarkStart w:name="z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Рахмета Желдыбаевича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Республиканского общественного объединения "Казахстанский союз юристов" (по согласованию).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("Казахстанская правда" от 10.12.2013 г. № 333 (27607):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"Секретарь Национальной комиссии по делам женщин и семейно-демографической политике при Президенте Республики Казахстан, секретарь Комиссии" дополнить строкой следующего содержания: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коммуникаций Республики Казахстан";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изложить в следующей редакции: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Казахстан";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исключить.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