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1d98" w14:textId="5821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намерении Республики Казахстан не становиться участником Соглашения между Республикой Казахстан и Исламской Республикой Иран о правовой помощи и правовых отношениях по гражданским и уголовным делам от 6 октября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апреля 2017 года № 461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уведомить Иранскую сторону о намерении Республики Казахстан не становиться участником Соглашения между Республикой Казахстан и Исламской Республикой Иран о правовой помощи и правовых отношениях по гражданским и уголовным делам, совершенного в Тегеране 6 октября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6"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Н. Назарбаев</w:t>
            </w:r>
          </w:p>
          <w:bookmarkEnd w:id="2"/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