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b7e" w14:textId="c87a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июня 2017 года № 487.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70–71, ст. 520):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В-4 </w:t>
      </w:r>
      <w:r>
        <w:rPr>
          <w:rFonts w:ascii="Times New Roman"/>
          <w:b w:val="false"/>
          <w:i w:val="false"/>
          <w:color w:val="000000"/>
          <w:sz w:val="28"/>
        </w:rPr>
        <w:t>группы категорий В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"Главный консультант" дополнить строкой следующего содержания: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по этике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С-3 </w:t>
      </w:r>
      <w:r>
        <w:rPr>
          <w:rFonts w:ascii="Times New Roman"/>
          <w:b w:val="false"/>
          <w:i w:val="false"/>
          <w:color w:val="000000"/>
          <w:sz w:val="28"/>
        </w:rPr>
        <w:t>группы категорий С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"Консул – руководитель консульства" дополнить строкой следующего содержания: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по этике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D-3 </w:t>
      </w:r>
      <w:r>
        <w:rPr>
          <w:rFonts w:ascii="Times New Roman"/>
          <w:b w:val="false"/>
          <w:i w:val="false"/>
          <w:color w:val="000000"/>
          <w:sz w:val="28"/>
        </w:rPr>
        <w:t>группы категорий D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"Пресс-секретарь" дополнить строкой следующего содержания: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по этике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центральных государственных органах, имеющих территориальные подразделения либо территориальные подразделения ведомств, загранучреждения, а также в аппаратах акимов областей, городов республиканского значения, столицы.";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 70–71, ст. 521):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"А", утвержденных вышеназванным Указом: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"данного района, города областного значения," заменить словом "и";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(САПП Республики Казахстан, 2015 г., № 75–76, ст. 552):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по этике, утвержденном вышеназванным Указом: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по этике руководствуется в своей деятельности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настоящим Положением, а также иными актами законодательства Республики Казахстан.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территориальные подразделения либо территориальные подразделения ведомств, загранучреждения, а также в аппаратах акимов областей, городов республиканского значения, столицы.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органах, не имеющих территориальных подразделений либо территориальных подразделений ведомств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территориальных подразделениях ведомств центральных государственных органов, загранучреждениях, ревизионных комиссиях, аппаратах акимов городов областного значения, районов, районов в городах функции уполномоченного по этике возлагаются на служащих этих государственных органов.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уполномоченного по этике возлагаются на государственного служащего, занимающего руководящую должность, а также снискавшего признание и уважение в коллективе.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подразделений, загранучреждений, местных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или указанных должностных лиц – руководителю аппарата государственного органа либо лицу, имеющему право назначать и освобождать от должности.".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