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2776" w14:textId="deb2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Астанинской международной премии за вклад в межрелигиозный диалог и почетной медали Съезда лидеров мировых и традиционных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2017 года № 489.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закрепления заслуг лиц, вносящих весомый вклад в укрепление межрелигиозного диалога,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Астанинскую международную премию за вклад в межрелигиозный диалог;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почетную медаль Съезда лидеров мировых и традиционных религий.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Астанинской международной премии за вклад в межрелигиозный диалог;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почетной медали Съезда лидеров мировых и традиционных религий;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и памятного знака лауреата Астанинской международной премии за вклад в межрелигиозный диалог;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почетной медали Съезда лидеров мировых и традиционных религий и удостоверения к ней.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 выделение средств из республиканского бюджета на финансирование расходов, связанных с учреждением Астанинской международной премии за вклад в межрелигиозный диалог, почетной медали Съезда лидеров мировых и традиционных религий, а также принять иные меры, вытекающие из настоящего Указа.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об Астанинской международной премии за вклад в межрелигиозный диалог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12.08.2022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Астанинская международная премия за вклад в межрелигиозный диалог (далее – Астанинская международная премия) присуждается лидерам мировых и традиционных религий, общественным и политическим деятелям, организациям за выдающийся вклад в укрепление межрелигиозного диалога.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присуждению Астанинской международной премии вносятся Президенту Республики Казахстан руководителем Секретариата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Астанинская международная премия присуждается один раз в три года.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присуждение Астанинской международной премии одному и тому же лицу или организации не допускается.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Астанинская международная премия вручается в торжественной обстановке Президентом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Лицу или организации, удостоенным Астанинской международной премии, присваивается почетное звание "Лауреат Астанинской международной премии за вклад в межрелигиозный диалог" и вручаются диплом, памятный знак и денежное вознаграждение. Денежное вознаграждение Астанинской международной премии устанавливается в валюте тенге, эквивалентной 20000 (двадцать тысяч) долларам США.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произведенных награждений, а также отчетность о ходе вручения Астанинской международной премии ведутся Администрацией Президента Республики Казахстан.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почетной медали Съезда лидеров мировых и традиционных религий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медаль Съезда лидеров мировых и традиционных религий (далее - почетная медаль) присуждается лидерам мировых и традиционных религий, общественным и политическим деятелям за выдающийся вклад в укрепление межрелигиозного диалога.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награждению почетной медалью вносятся Президенту Республики Казахстан руководителем Секретариата Съезда лидеров мировых и традиционных религий.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медалью награждаются не реже одного раза в три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Указа Президента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медаль вручается Президентом Республики Казахстан либо по его поручению руководителем Секретариата Съезда лидеров мировых и традиционных религий в торжественной обстановке и лично награжденному.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Лицу, удостоенному почетной медали, присваивается почетное звание "Лауреат почетной медали Съезда лидеров мировых и традиционных религий" и вручаются почетная медаль и удостоверение к ней.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к почетной медали подписывает Президент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Повторное присуждение почетной медали одному и тому же лицу не допускается.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почетных медалей ведутся Администрацией Президента Республики Казахстан.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памятного знака лауреата Астанинской международной премии за вклад в межрелигиозный диалог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– в редакции Указа Президента РК от 12.08.2022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Астанинской международной премии за вклад в межрелигиозный диалог состоит из: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размещаются: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 эмблемой – две надписи на казахском и английском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36"/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 эмблемой – две надписи на казахском и английском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52"/>
    <w:bookmarkStart w:name="z1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верхней части посередине изображена эмблема Съезда лидеров мировых и традиционных религий.</w:t>
      </w:r>
    </w:p>
    <w:bookmarkEnd w:id="53"/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Астанинской международной премии за вклад в межрелигиозный диалог напечатан текст на казахском языке согласно приложению 3 к настоящему описанию: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YЛECI ҮШІН АСТАНА ХАЛЫҚАРАЛЫҚ СЫЙЛЫҒЫНЫҢ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ЛАУРЕАТЫ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Внизу расположены слова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внутренней стороне вкладыша диплома лауреата Астанинской международной премии за вклад в межрелигиозный диалог напечатан идентичный текст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"LAUREATE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ASTANA INTERNATIONAL AWARD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Внизу расположены слова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73"/>
    <w:bookmarkStart w:name="z1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Памятный знак лауреата Астанинской международной премии за вклад в межрелигиозный диалог изготавливается из металла желтого цвета в виде круга, диаметр которого 25 мм, толщина 2 мм, прикреплен подвеской к четырехугольной планке.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планке, изготавливаемой из латуни, размером 24 х 16 мм, прикреплена муаровая лента цвета Государственного Флага Республики Казахстан размером 20 х 11 мм, на оборотной стороне планки – булавка с визорным замком.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памятного знака в центральной части на блестящей поверхности изображение Пирамиды (здания Дворца мира и согласия), внутри которой изображение монумента "Астана-Байтерек". В нижней части Пирамиды расположен элемент национального орнамента. По кругу памятного знака расположена надпись "THE CONGRESS OF THE LEADERS OF WORLD AND TRADITIONAL RELIGIONS". В нижней части памятного знака расположен элемент национального орнамента.</w:t>
      </w:r>
    </w:p>
    <w:bookmarkEnd w:id="76"/>
    <w:bookmarkStart w:name="z1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памятного знака в центральной части на блестящей поверхности нанесены две надписи на казахском и английском языках "ДІНАРАЛЫҚ ДИАЛОГҚА ҚОСҚАН ҮЛЕСІ ҮШІН АСТАНА ХАЛЫҚАРАЛЫҚ СЫЙЛЫҒЫ" и "ASTANA INTERNATIONAL AWARD FOR INTERFAITH DIALOGUE". В нижней части под надписями расположены элемент "Оливковая ветвь" и присвоенный номер памятного знака.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памятном знаке рельефные, матированные, желтого цвета. Края памятного знака обрамлены бортиком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</w:t>
            </w:r>
          </w:p>
        </w:tc>
      </w:tr>
    </w:tbl>
    <w:bookmarkStart w:name="z1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(твердая обложка)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Указа Президента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bookmarkStart w:name="z1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(лицевая сторона вкладыша)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Указа Президента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bookmarkStart w:name="z1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Астанинской международной премии за вклад в межрелигиозный диалог (внутренняя сторона вкладыша)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Указа Президента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диплома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памятного знака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Астанинской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за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межрелигиозный диалог  </w:t>
            </w:r>
          </w:p>
        </w:tc>
      </w:tr>
    </w:tbl>
    <w:bookmarkStart w:name="z2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памятного знака лауреата Астанинской международной премии за вклад в межрелигиозный диалог</w:t>
      </w:r>
    </w:p>
    <w:bookmarkEnd w:id="82"/>
    <w:bookmarkStart w:name="z2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 и удостоверения к ней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– в редакции Указа Президента РК от 12.08.2022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медаль Съезда лидеров мировых и традиционных религий изготавливается из металла серебряного цвета, имеет форму круга, диаметр которого 34 мм, толщина 2 мм, прикреплен при помощи ушка и кольца, соединенного с колодкой шестиугольной формы, обтянутой муаровой лентой цвета Государственного Флага Республики Казахстан, посередине вертикально изображен национальный орнамент серебряного цвета, шириной 10 мм. Размер колодки – 50,7 х 33 мм.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почетной медали в центральной части на блестящей поверхности изображение Пирамиды (здание Дворца мира и согласия), внутри которой изображение монумента "Астана-Байтерек". В нижней части Пирамиды расположен элемент национального орнамента. Вкруговую нанесена надпись на английском языке "THE CONGRESS OF THE LEADERS OF WORLD AND TRADITIONAL RELIGIONS". Внизу расположен элемент национального орнамента.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почетной медали в центральной части на блестящей поверхности нанесены две надписи на казахском и английском языках "ӘЛЕМДІК ЖӘНЕ ДӘСТҮРЛІ ДІНДЕР ЛИДЕРЛЕРІ СЪЕЗІНІҢ ҚҰРМЕТ МЕДАЛІ" и "MEDAL OF HONOUR OF THE CONGRESS OF THE LEADERS OF WORLD AND TRADITIONAL RELIGIONS". В нижней части под надписями расположены элемент "Оливковая ветвь" и присвоенный номер почетной медали.</w:t>
      </w:r>
    </w:p>
    <w:bookmarkEnd w:id="87"/>
    <w:bookmarkStart w:name="z2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почетной медали рельефные, матированные, серебряного цвета. Края почетной медали обрамлены бортиком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к почетной медали представляет собой книгу в твердой обложке размером 100 х 70 мм.</w:t>
      </w:r>
    </w:p>
    <w:bookmarkEnd w:id="89"/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обложки размещаются:</w:t>
      </w:r>
    </w:p>
    <w:bookmarkEnd w:id="90"/>
    <w:bookmarkStart w:name="z2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91"/>
    <w:bookmarkStart w:name="z2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 эмблемой – две надписи на казахском и английском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92"/>
    <w:bookmarkStart w:name="z2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"КУӘЛІК </w:t>
      </w:r>
    </w:p>
    <w:bookmarkEnd w:id="93"/>
    <w:bookmarkStart w:name="z2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CERTIFICATE";</w:t>
      </w:r>
    </w:p>
    <w:bookmarkEnd w:id="94"/>
    <w:bookmarkStart w:name="z2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95"/>
    <w:bookmarkStart w:name="z2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 верхней части посередине изображена эмблема Съезда лидеров мировых и традиционных религий.</w:t>
      </w:r>
    </w:p>
    <w:bookmarkEnd w:id="96"/>
    <w:bookmarkStart w:name="z2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внутренней стороне напечатан текст на казахском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97"/>
    <w:bookmarkStart w:name="z2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"Әлемдік және дәстүрлі діндер лидерлері съезінің</w:t>
      </w:r>
    </w:p>
    <w:bookmarkEnd w:id="98"/>
    <w:bookmarkStart w:name="z2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медалі лауреатының</w:t>
      </w:r>
    </w:p>
    <w:bookmarkEnd w:id="99"/>
    <w:bookmarkStart w:name="z2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КУӘЛІГІ</w:t>
      </w:r>
    </w:p>
    <w:bookmarkEnd w:id="100"/>
    <w:bookmarkStart w:name="z2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101"/>
    <w:bookmarkStart w:name="z2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102"/>
    <w:bookmarkStart w:name="z2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Внизу расположены слова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103"/>
    <w:bookmarkStart w:name="z2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04"/>
    <w:bookmarkStart w:name="z2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105"/>
    <w:bookmarkStart w:name="z2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внутренней стороне напечатан текст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106"/>
    <w:bookmarkStart w:name="z2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"CERTIFICATE № ___</w:t>
      </w:r>
    </w:p>
    <w:bookmarkEnd w:id="107"/>
    <w:bookmarkStart w:name="z2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Laureate of Medal of Honour of the</w:t>
      </w:r>
    </w:p>
    <w:bookmarkEnd w:id="108"/>
    <w:bookmarkStart w:name="z2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Congress of the Leaders of</w:t>
      </w:r>
    </w:p>
    <w:bookmarkEnd w:id="109"/>
    <w:bookmarkStart w:name="z2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 and Traditional Religions</w:t>
      </w:r>
    </w:p>
    <w:bookmarkEnd w:id="110"/>
    <w:bookmarkStart w:name="z2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111"/>
    <w:bookmarkStart w:name="z2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112"/>
    <w:bookmarkStart w:name="z2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Внизу расположены слова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описанию:</w:t>
      </w:r>
    </w:p>
    <w:bookmarkEnd w:id="113"/>
    <w:bookmarkStart w:name="z2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114"/>
    <w:bookmarkStart w:name="z2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почетной медали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Съезда лидеров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традиционных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bookmarkStart w:name="z2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почетной медали Съезда лидеров мировых и традиционных религий</w:t>
      </w:r>
    </w:p>
    <w:bookmarkEnd w:id="116"/>
    <w:bookmarkStart w:name="z2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bookmarkStart w:name="z2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(твердая обложка)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Указа Президента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bookmarkStart w:name="z2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удостоверения к почетной медали Съезда лидеров мировых и традиционных религий (внутренняя часть)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Указа Президента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