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7a1e" w14:textId="dc87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7 марта 2013 года № 520 "О Национальной комиссии по кадровой политике при Президенте Республики Казахстан и кадровых комиссиях областей, столицы, города республиканского значения" и дополнения в Указ Президента Республики Казахстан от 5 октября 2016 года № 349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акты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июня 2017 года № 498.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2013 года № 520 "О Национальной комиссии по кадровой политике при Президенте Республики Казахстан и кадровых комиссиях областей, столицы, города республиканского значения" (САПП Республики Казахстан, 2013 г., № 19, ст. 319)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кадровой политике при Президенте Республики Казахстан, утвержденном вышеназванным Указом: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2-3)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22.07.2019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