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e096" w14:textId="b65e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председателей, председателей судебных коллегий и судей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июня 2017 года № 499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подпунктами 1), 2), 7), 8), 11), 11-1), 12) пункта 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Республики Казахстан от 25 декабря 2000 года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на должность председателя:   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82"/>
        <w:gridCol w:w="7718"/>
      </w:tblGrid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 городского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Абдиканова Нургазы Абеновича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Акмолинского областного суда;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Акмолинского областного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Амирова Досжана Сарманкуловича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Восточно-Казахстанского областного суда;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 областного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Каирбекова Нурлана Муратовича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Кызылординского областного суда;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 областного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Нурышева Камбара Жумабаевича;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Южно-Казахстанского областного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Баратбекова Талгата Кожановича;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уголовным делам Акмолинского областного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Даминова Раджаба Адгамовича;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гражданским делам Актюбинского областного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Канапиева Ермека Кенжетаевича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специализированного межрайонного экономического суда Актюбинской области;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уголовным делам Актюбинского областного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Елемесова Кайырбека Кусайыновича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суда № 2 города Павлодара Павлодарской области;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гражданским делам Атырауского областного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Комиршинова Маната Гальшовича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судебной коллегии по гражданским делам Восточно-Казахстанского областного суда;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гражданским делам Военного суда Республики Казахстан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Ахметжанова Ербола Улатаевича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специализированного межрайонного военного суда по уголовным делам;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гражданским делам Восточно-Казахстанского областного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Абдугалиева Дамира Абдугалиевича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Есильского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гражданским делам Западно-Казахстанского областного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Адранова Кайрата Тулепбергеновича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судебной коллегии по гражданским делам Кызылординского областного суда;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уголовным делам Западно-Казахстанского областного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Жумагулова Акана Маратовича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специализированного межрайонного экономического суда города Астаны;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гражданским делам Карагандинского областного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Сейдалину Жанну Каримовну;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гражданским делам Кызылординского областного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Шигамбаева Адилхади Джумабаевича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судебной коллегии по гражданским делам Атырауского областного суда;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гражданским делам Мангистауского областного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Примашева Нурсапу Маханбетовича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судебной коллегии по гражданским делам Актюбинского областного суда;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гражданским делам Павлодарского областного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Бегалиева Бахытбека Адильхановича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судебной коллегии по гражданским делам Западно-Казахстанского областного суда;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Акмолинской области: 
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районного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Абишева Казбека Есимбековича;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Кокшетауского городского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Шакуанова Рината Боташевича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Буландынского районного суда этой же области;</w:t>
            </w:r>
          </w:p>
          <w:bookmarkEnd w:id="2"/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Жуматову Айсулу Умирсериковну;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Актюбинской области:
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Мугалжарского района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Муканова Аслана Абилгазиевича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суда № 2 города Актобе этой же области;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Алматинской области:
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Енбекшиказахского района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Жапсарбаеву Карлыгаш Жолдыкановну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Енбекшиказахского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 № 1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Нусипову Жанну Дуйсенхановну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Каратальского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Талдыкорганского городского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Егеубекова Ермека Ерубековича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Уйгурского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Атырауской области:
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Жылыойского районного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Жумабаева Болатбека Бактыгалиевича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специализированного межрайонного суда по делам несовершеннолетних этой же области;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Восточно-Казахстанской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Курчатовского городского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Рауясову Эльмиру Зайнеловну;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 № 1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Жумагулову Анну Николаевну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Шемонаихинского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Жамбылской области: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районного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Толенбекова Досжана Канатбековича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Сарысуского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районного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Мулькибаева Бакытжана Илиясовича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Мойынкумского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Дуйсенбаева Ербола Мизановича;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Тараза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Жамашова Низамиддина Казыбаевича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Энбекшинского районного суда города Шымкента Южно-Казахстанской области;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Шуского районного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Жаманкулова Ернара Борангазиевича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№ 2 города Тараза этой же области;</w:t>
            </w:r>
          </w:p>
          <w:bookmarkEnd w:id="3"/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Западно-Казахстанской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Бурлинского районного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Кулмуханова Гамала Марсельевича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Сырымского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Зеленовского районного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Сариеву Розу Есболсыновну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административного суда города Уральска этой же области;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Уральска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Бурамбаева Азамата Жумаевича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районного суда № 2 Казталовского района этой же области;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Карагандинской области:
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Актогайского районного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Касымбекова Мейрхана Зейникеновича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Каркаралинского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 суда Карагандинского гарнизона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Исабекова Айдара Уразановича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военного суда Костанайского гарнизона;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Казыбекбийского района города Караганды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Ибраева Алмаза Сериковича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Таразского городского суда Жамбылской области;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Костанайской области:
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Жангельдинского районного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Метаева Жолдыбая Сандыбаевича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межрайонного суда по делам несовершеннолетних этой же области;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Шармухаметову Карлыгаш Салимжановну;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Кызылординской области:
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 городского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Еркинбекова Мухтара Жусипбекулы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Шиелийского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Абдуллаева Канатбека Амангелдиевича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Кармакшинского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Мангистауской области:
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Шамгунову Ларису Тлемисовну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Бурлинского районного суда Западно-Казахстанской области;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Тленова Айдарбека Шапагатовича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межрайонного суда по делам несовершеннолетних этой же области;</w:t>
            </w:r>
          </w:p>
          <w:bookmarkEnd w:id="4"/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Северо-Казахстанской области:
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Мамлютского районного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Парманова Асхара Сагындыковича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районного суда № 2 Айыртауского района этой же области;</w:t>
            </w:r>
          </w:p>
          <w:bookmarkEnd w:id="5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Южно-Казахстанской области: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Байдибекского районного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Каракулова Ермека Жанабайулы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Тюлькубасского районного суда этой же области;</w:t>
            </w:r>
          </w:p>
          <w:bookmarkEnd w:id="6"/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Отрарского районного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Джанасова Акимбека Амалбековича;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Конырбаева Канатбека Досаевича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Казыгуртского районного суда этой же области;</w:t>
            </w:r>
          </w:p>
          <w:bookmarkEnd w:id="7"/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Алматы:
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Наурызбайского районного суда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Тулепбергенова Серикбая Алдабергеновича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межрайонного суда по делам несовершеннолетних Южно-Казахстанской области;</w:t>
            </w:r>
          </w:p>
          <w:bookmarkEnd w:id="8"/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Алмалинского района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Толегенова Серика Кенесовича;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Ешеева Ардака Болатхановича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Алматинского городского суда;</w:t>
            </w:r>
          </w:p>
          <w:bookmarkEnd w:id="9"/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Астане:
</w:t>
            </w:r>
          </w:p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Есильского района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Есенова Бахытжана Жуманалиевича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Ауэзовского районного суда города Алматы;</w:t>
            </w:r>
          </w:p>
          <w:bookmarkEnd w:id="10"/>
        </w:tc>
      </w:tr>
      <w:tr>
        <w:trPr>
          <w:trHeight w:val="30" w:hRule="atLeast"/>
        </w:trPr>
        <w:tc>
          <w:tcPr>
            <w:tcW w:w="4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Сарыаркинского района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Насирдинова Галымжана Патшахановича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Алматинского районного суда города Астаны.</w:t>
            </w:r>
          </w:p>
          <w:bookmarkEnd w:id="11"/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Назначить на должность судьи: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801"/>
        <w:gridCol w:w="8499"/>
      </w:tblGrid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Астаны</w:t>
            </w:r>
          </w:p>
        </w:tc>
        <w:tc>
          <w:tcPr>
            <w:tcW w:w="8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Канбаева Амандыка Кыргызбаевича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Карагандинского областного суда;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Тлеубаеву Айгуль Калиакпаровну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административного суда города Астаны;</w:t>
            </w:r>
          </w:p>
          <w:bookmarkEnd w:id="13"/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Акмолинского областного суда</w:t>
            </w:r>
          </w:p>
        </w:tc>
        <w:tc>
          <w:tcPr>
            <w:tcW w:w="8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Рахимберлина Нурсултана Усеновича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административного суда города Кокшетау Акмолинской области;</w:t>
            </w:r>
          </w:p>
          <w:bookmarkEnd w:id="14"/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Актюбинского областного суда</w:t>
            </w:r>
          </w:p>
        </w:tc>
        <w:tc>
          <w:tcPr>
            <w:tcW w:w="8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Ажигалиеву Гульжан Сарсенгалиевну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суда по уголовным делам Актюбинской области;</w:t>
            </w:r>
          </w:p>
          <w:bookmarkEnd w:id="15"/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 областного суда</w:t>
            </w:r>
          </w:p>
        </w:tc>
        <w:tc>
          <w:tcPr>
            <w:tcW w:w="8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Ниязова Бахитжана Амановича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Ескельдинского районного суда Алматинской области;</w:t>
            </w:r>
          </w:p>
          <w:bookmarkEnd w:id="16"/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Атырауского областного суда</w:t>
            </w:r>
          </w:p>
        </w:tc>
        <w:tc>
          <w:tcPr>
            <w:tcW w:w="8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Хасана Сагата Каламгалиулы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Атырауской области;</w:t>
            </w:r>
          </w:p>
          <w:bookmarkEnd w:id="17"/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 областного суда</w:t>
            </w:r>
          </w:p>
        </w:tc>
        <w:tc>
          <w:tcPr>
            <w:tcW w:w="8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Кабдрахманову Назым Мырзабековну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Семейского городского суда Восточно-Казахстанской области;</w:t>
            </w:r>
          </w:p>
          <w:bookmarkEnd w:id="18"/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областного суда</w:t>
            </w:r>
          </w:p>
        </w:tc>
        <w:tc>
          <w:tcPr>
            <w:tcW w:w="8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Толесбая Самата Нукеулы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суда по уголовным делам Жамбылской области;</w:t>
            </w:r>
          </w:p>
          <w:bookmarkEnd w:id="19"/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областного суда</w:t>
            </w:r>
          </w:p>
        </w:tc>
        <w:tc>
          <w:tcPr>
            <w:tcW w:w="8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Абжанова Ербола Тюлюгазиновича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районного суда № 2 Казыбекбийского района города Караганды Карагандинской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Абулгазина Айдара Есимжановича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районного суда № 2 Казыбекбийского района города Караганды Карагандинской области;</w:t>
            </w:r>
          </w:p>
          <w:bookmarkEnd w:id="20"/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Мангистауского областного суда</w:t>
            </w:r>
          </w:p>
        </w:tc>
        <w:tc>
          <w:tcPr>
            <w:tcW w:w="8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Умирбулатову Сауле Жумабергеновну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Актауского городского суда Мангистауской области;</w:t>
            </w:r>
          </w:p>
          <w:bookmarkEnd w:id="21"/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Павлодарского областного суда</w:t>
            </w:r>
          </w:p>
        </w:tc>
        <w:tc>
          <w:tcPr>
            <w:tcW w:w="8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Рымбаева Марата Сапаровича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№ 2 города Павлодара Павлодарской области;</w:t>
            </w:r>
          </w:p>
          <w:bookmarkEnd w:id="22"/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Акмолинской области:
</w:t>
            </w:r>
          </w:p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районного суда</w:t>
            </w:r>
          </w:p>
        </w:tc>
        <w:tc>
          <w:tcPr>
            <w:tcW w:w="8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Шайкенову Гульнар Нурмухамбетовну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Аккайынского районного суда Северо-Казахстанской области;</w:t>
            </w:r>
          </w:p>
          <w:bookmarkEnd w:id="23"/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районного суда</w:t>
            </w:r>
          </w:p>
        </w:tc>
        <w:tc>
          <w:tcPr>
            <w:tcW w:w="8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Альназирова Кайроша Бейсековича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Есильского районного суда Северо-Казахстанской области;</w:t>
            </w:r>
          </w:p>
          <w:bookmarkEnd w:id="24"/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Кокшетауского городского суда</w:t>
            </w:r>
          </w:p>
        </w:tc>
        <w:tc>
          <w:tcPr>
            <w:tcW w:w="8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Нургалиеву Гульзиру Иргалиевну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Степногорского городского суда этой же области;</w:t>
            </w:r>
          </w:p>
          <w:bookmarkEnd w:id="25"/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Актюбинской области:
</w:t>
            </w:r>
          </w:p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8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Сабырова Алтынбека Балтабаевича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районного суда № 2 Мугалжарского района этой же области;</w:t>
            </w:r>
          </w:p>
          <w:bookmarkEnd w:id="26"/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Восточно-Казахстанской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Семейского городского суда</w:t>
            </w:r>
          </w:p>
        </w:tc>
        <w:tc>
          <w:tcPr>
            <w:tcW w:w="8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Конкаева Калела Кабденовича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районного суда № 2 Урджарского района этой же области;</w:t>
            </w:r>
          </w:p>
          <w:bookmarkEnd w:id="27"/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Усть-Каменогорска</w:t>
            </w:r>
          </w:p>
        </w:tc>
        <w:tc>
          <w:tcPr>
            <w:tcW w:w="8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Алимханова Тельмана Набидоллиновича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Жарминского районного суда этой же области;</w:t>
            </w:r>
          </w:p>
          <w:bookmarkEnd w:id="28"/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Жамбылской области:
</w:t>
            </w:r>
          </w:p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районного суда</w:t>
            </w:r>
          </w:p>
        </w:tc>
        <w:tc>
          <w:tcPr>
            <w:tcW w:w="8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Дауренбекова Абая Абдикапаровича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Меркенского районного суда этой же области;</w:t>
            </w:r>
          </w:p>
          <w:bookmarkEnd w:id="29"/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Кордайского районного суда</w:t>
            </w:r>
          </w:p>
        </w:tc>
        <w:tc>
          <w:tcPr>
            <w:tcW w:w="8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Самутдинову Раушан Алидиновну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районного суда № 2 Ауэзовского района города Алматы;</w:t>
            </w:r>
          </w:p>
          <w:bookmarkEnd w:id="30"/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Западно-Казахстанской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Уральска</w:t>
            </w:r>
          </w:p>
        </w:tc>
        <w:tc>
          <w:tcPr>
            <w:tcW w:w="8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Ахмерову Софью Константиновну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Акжаикского районного суда этой же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Суханову Гулдану Ибраевну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города Актобе Актюбинской области;</w:t>
            </w:r>
          </w:p>
          <w:bookmarkEnd w:id="31"/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Карагандинской области:
</w:t>
            </w:r>
          </w:p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районного суда</w:t>
            </w:r>
          </w:p>
        </w:tc>
        <w:tc>
          <w:tcPr>
            <w:tcW w:w="8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Нурсалинову Жанну Маулетхановну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Усть-Каменогорского городского суда Восточно-Казахстанской области;</w:t>
            </w:r>
          </w:p>
          <w:bookmarkEnd w:id="32"/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Жезказганского городского суда</w:t>
            </w:r>
          </w:p>
        </w:tc>
        <w:tc>
          <w:tcPr>
            <w:tcW w:w="8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Кишенова Жастилека Омировича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районного суда № 2 Казыбекбийского района города Караганды этой же области;</w:t>
            </w:r>
          </w:p>
          <w:bookmarkEnd w:id="33"/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 города Караганды</w:t>
            </w:r>
          </w:p>
        </w:tc>
        <w:tc>
          <w:tcPr>
            <w:tcW w:w="8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Джалбырову Сауле Сатыбалдиевну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районного суда № 2 Алмалинского района города Алматы;</w:t>
            </w:r>
          </w:p>
          <w:bookmarkEnd w:id="34"/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8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Габдуллина Ержана Мадяровича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Ерейментауского районного суда Акмолинской области;</w:t>
            </w:r>
          </w:p>
          <w:bookmarkEnd w:id="35"/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Костанайской области:
</w:t>
            </w:r>
          </w:p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Мендыкаринского районного суда</w:t>
            </w:r>
          </w:p>
        </w:tc>
        <w:tc>
          <w:tcPr>
            <w:tcW w:w="8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Ертышпаева Амангельды Мухтаровича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районного суда № 2 Карасуского района этой же области;</w:t>
            </w:r>
          </w:p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Рудненского городского суда</w:t>
            </w:r>
          </w:p>
        </w:tc>
        <w:tc>
          <w:tcPr>
            <w:tcW w:w="8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Бектлееву Мадину Ербулатовну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Тарановского районного суда этой же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Строколь Ирину Владимировну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Алтынсаринского районного суда этой же области;</w:t>
            </w:r>
          </w:p>
          <w:bookmarkEnd w:id="36"/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административного суда города Костаная</w:t>
            </w:r>
          </w:p>
        </w:tc>
        <w:tc>
          <w:tcPr>
            <w:tcW w:w="8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Лымарь Елену Владимировну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Федоровского районного суда этой же области;</w:t>
            </w:r>
          </w:p>
          <w:bookmarkEnd w:id="37"/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Павлодарской области:
</w:t>
            </w:r>
          </w:p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Баянаульского районного суда</w:t>
            </w:r>
          </w:p>
        </w:tc>
        <w:tc>
          <w:tcPr>
            <w:tcW w:w="8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Даутова Бакытбека Кураковича;</w:t>
            </w:r>
          </w:p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8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Султанова Кудабая Токбергеновича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Лебяжинского районного суда этой же области;</w:t>
            </w:r>
          </w:p>
          <w:bookmarkEnd w:id="38"/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8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Дайкенова Марата Темирболатовича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межрайонного суда по делам несовершеннолетних этой же области;</w:t>
            </w:r>
          </w:p>
          <w:bookmarkEnd w:id="39"/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Экибастузского городского суда</w:t>
            </w:r>
          </w:p>
        </w:tc>
        <w:tc>
          <w:tcPr>
            <w:tcW w:w="8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Сейлгазинову Алию Шормановну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Восточно-Казахстанской области;</w:t>
            </w:r>
          </w:p>
          <w:bookmarkEnd w:id="40"/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Северо-Казахстанской области:
</w:t>
            </w:r>
          </w:p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3 Тайыншинского района</w:t>
            </w:r>
          </w:p>
        </w:tc>
        <w:tc>
          <w:tcPr>
            <w:tcW w:w="8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Жумабаеву Алтнай Сембаевну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районного суда № 2 Ауэзовского района города Алматы;</w:t>
            </w:r>
          </w:p>
          <w:bookmarkEnd w:id="41"/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</w:t>
            </w:r>
          </w:p>
        </w:tc>
        <w:tc>
          <w:tcPr>
            <w:tcW w:w="8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Жумабаеву Алию Маскеновну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Есильского районного суда этой же области;</w:t>
            </w:r>
          </w:p>
          <w:bookmarkEnd w:id="42"/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Петропавловска</w:t>
            </w:r>
          </w:p>
        </w:tc>
        <w:tc>
          <w:tcPr>
            <w:tcW w:w="8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Девяткину Алену Викторовну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административного суда города Петропавловска этой же области;</w:t>
            </w:r>
          </w:p>
          <w:bookmarkEnd w:id="43"/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Южно-Казахстанской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административного суда города Шымкента</w:t>
            </w:r>
          </w:p>
        </w:tc>
        <w:tc>
          <w:tcPr>
            <w:tcW w:w="8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Бекназарова Абдугаппара Усербаевича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Байдибекского районного суда этой же области;</w:t>
            </w:r>
          </w:p>
          <w:bookmarkEnd w:id="44"/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Туркестанского городского суда</w:t>
            </w:r>
          </w:p>
        </w:tc>
        <w:tc>
          <w:tcPr>
            <w:tcW w:w="8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Бекботаева Абая Бердалиевича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Жанакорганского районного суда Кызылординской области;</w:t>
            </w:r>
          </w:p>
          <w:bookmarkEnd w:id="45"/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Алматы:
</w:t>
            </w:r>
          </w:p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 суда Алматинского гарнизона</w:t>
            </w:r>
          </w:p>
        </w:tc>
        <w:tc>
          <w:tcPr>
            <w:tcW w:w="8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Баймакулова Даниала Вахитовича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военного суда Усть-Каменогорского гарнизона;</w:t>
            </w:r>
          </w:p>
          <w:bookmarkEnd w:id="46"/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Ауэзовского района</w:t>
            </w:r>
          </w:p>
        </w:tc>
        <w:tc>
          <w:tcPr>
            <w:tcW w:w="8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Турлыбекова Бакыткелды Тамашаевича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межрайонного суда по делам несовершеннолетних № 1 Алматинской области;</w:t>
            </w:r>
          </w:p>
          <w:bookmarkEnd w:id="47"/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Астане:
</w:t>
            </w:r>
          </w:p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 районного суда</w:t>
            </w:r>
          </w:p>
        </w:tc>
        <w:tc>
          <w:tcPr>
            <w:tcW w:w="8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Сейтхожину Гульнуру Берикбаевну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Таразского городского суда Жамбылской области;</w:t>
            </w:r>
          </w:p>
          <w:bookmarkEnd w:id="48"/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районного суда</w:t>
            </w:r>
          </w:p>
        </w:tc>
        <w:tc>
          <w:tcPr>
            <w:tcW w:w="8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Ермаганбетову Калжан Аманбаевну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№ 2 города Петропавловска Северо-Казахстанской области;</w:t>
            </w:r>
          </w:p>
          <w:bookmarkEnd w:id="49"/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Сарыаркинского района</w:t>
            </w:r>
          </w:p>
        </w:tc>
        <w:tc>
          <w:tcPr>
            <w:tcW w:w="8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Нуржана Бейбита Нуржанулы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административного суда города Астаны;</w:t>
            </w:r>
          </w:p>
          <w:bookmarkEnd w:id="50"/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8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Дощанову Асию Сулеменовну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города Астаны;</w:t>
            </w:r>
          </w:p>
          <w:bookmarkEnd w:id="51"/>
        </w:tc>
      </w:tr>
      <w:tr>
        <w:trPr>
          <w:trHeight w:val="30" w:hRule="atLeast"/>
        </w:trPr>
        <w:tc>
          <w:tcPr>
            <w:tcW w:w="3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8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Ебенбаеву Эльмиру Ебенбаевну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Темиртауского городского суда Карагандинской области.</w:t>
            </w:r>
          </w:p>
          <w:bookmarkEnd w:id="52"/>
        </w:tc>
      </w:tr>
    </w:tbl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Освободить от занимаемых должностей:   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92"/>
        <w:gridCol w:w="8208"/>
      </w:tblGrid>
      <w:tr>
        <w:trPr>
          <w:trHeight w:val="30" w:hRule="atLeast"/>
        </w:trPr>
        <w:tc>
          <w:tcPr>
            <w:tcW w:w="4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Алматинского городского суда</w:t>
            </w:r>
          </w:p>
        </w:tc>
        <w:tc>
          <w:tcPr>
            <w:tcW w:w="8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Ештая Акжана Жайлауханулы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со смертью;</w:t>
            </w:r>
          </w:p>
          <w:bookmarkEnd w:id="54"/>
        </w:tc>
      </w:tr>
      <w:tr>
        <w:trPr>
          <w:trHeight w:val="30" w:hRule="atLeast"/>
        </w:trPr>
        <w:tc>
          <w:tcPr>
            <w:tcW w:w="4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Южно-Казахстанского областного суда</w:t>
            </w:r>
          </w:p>
        </w:tc>
        <w:tc>
          <w:tcPr>
            <w:tcW w:w="8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Шарипова Нурсерика Каримовича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работу;</w:t>
            </w:r>
          </w:p>
          <w:bookmarkEnd w:id="55"/>
        </w:tc>
      </w:tr>
      <w:tr>
        <w:trPr>
          <w:trHeight w:val="30" w:hRule="atLeast"/>
        </w:trPr>
        <w:tc>
          <w:tcPr>
            <w:tcW w:w="4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судебной коллегии по уголовным делам Акмолинского областного суда</w:t>
            </w:r>
          </w:p>
        </w:tc>
        <w:tc>
          <w:tcPr>
            <w:tcW w:w="8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Бердыгулову Жанну Кайратовну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со смертью;</w:t>
            </w:r>
          </w:p>
          <w:bookmarkEnd w:id="56"/>
        </w:tc>
      </w:tr>
      <w:tr>
        <w:trPr>
          <w:trHeight w:val="30" w:hRule="atLeast"/>
        </w:trPr>
        <w:tc>
          <w:tcPr>
            <w:tcW w:w="4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судебной коллегии по уголовным делам Актюбинского областного суда</w:t>
            </w:r>
          </w:p>
        </w:tc>
        <w:tc>
          <w:tcPr>
            <w:tcW w:w="8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Хайруллина Рахметуллу Сайфуллиновича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желанию, с прекращением полномочий судьи;</w:t>
            </w:r>
          </w:p>
          <w:bookmarkEnd w:id="57"/>
        </w:tc>
      </w:tr>
      <w:tr>
        <w:trPr>
          <w:trHeight w:val="30" w:hRule="atLeast"/>
        </w:trPr>
        <w:tc>
          <w:tcPr>
            <w:tcW w:w="4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судебной коллегии по уголовным делам Западно-Казахстанского областного суда</w:t>
            </w:r>
          </w:p>
        </w:tc>
        <w:tc>
          <w:tcPr>
            <w:tcW w:w="8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Нагашыбаева Мирамбека Ибрагимулы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желанию, с оставлением судьей этого же суда;</w:t>
            </w:r>
          </w:p>
          <w:bookmarkEnd w:id="58"/>
        </w:tc>
      </w:tr>
      <w:tr>
        <w:trPr>
          <w:trHeight w:val="30" w:hRule="atLeast"/>
        </w:trPr>
        <w:tc>
          <w:tcPr>
            <w:tcW w:w="4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судебной коллегии по гражданским делам Павлодарского областного суда</w:t>
            </w:r>
          </w:p>
        </w:tc>
        <w:tc>
          <w:tcPr>
            <w:tcW w:w="8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Кузекова Алмаса Сайпиевича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желанию, с оставлением судьей этого же суда;</w:t>
            </w:r>
          </w:p>
          <w:bookmarkEnd w:id="59"/>
        </w:tc>
      </w:tr>
      <w:tr>
        <w:trPr>
          <w:trHeight w:val="30" w:hRule="atLeast"/>
        </w:trPr>
        <w:tc>
          <w:tcPr>
            <w:tcW w:w="4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Алматинского городского суда</w:t>
            </w:r>
          </w:p>
        </w:tc>
        <w:tc>
          <w:tcPr>
            <w:tcW w:w="8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Лима Игоря Павловича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  <w:bookmarkEnd w:id="60"/>
        </w:tc>
      </w:tr>
      <w:tr>
        <w:trPr>
          <w:trHeight w:val="30" w:hRule="atLeast"/>
        </w:trPr>
        <w:tc>
          <w:tcPr>
            <w:tcW w:w="4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Актюбинского областного суда</w:t>
            </w:r>
          </w:p>
        </w:tc>
        <w:tc>
          <w:tcPr>
            <w:tcW w:w="8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Уристембаеву Майру Геназбаевну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  <w:bookmarkEnd w:id="61"/>
        </w:tc>
      </w:tr>
      <w:tr>
        <w:trPr>
          <w:trHeight w:val="30" w:hRule="atLeast"/>
        </w:trPr>
        <w:tc>
          <w:tcPr>
            <w:tcW w:w="4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 Карагандинского областного суда</w:t>
            </w:r>
          </w:p>
        </w:tc>
        <w:tc>
          <w:tcPr>
            <w:tcW w:w="8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Крюкова Дмитрия Валерьевича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связи с уходом в отставку;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Пугаева Игоря Васильевича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связи с уходом в отставку;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Скорикову Людмилу Ивановну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связи с уходом в отставку;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Спанова Серика Рымбековича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отставку;</w:t>
            </w:r>
          </w:p>
          <w:bookmarkEnd w:id="62"/>
        </w:tc>
      </w:tr>
      <w:tr>
        <w:trPr>
          <w:trHeight w:val="30" w:hRule="atLeast"/>
        </w:trPr>
        <w:tc>
          <w:tcPr>
            <w:tcW w:w="4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Северо-Казахстанского областного суда</w:t>
            </w:r>
          </w:p>
        </w:tc>
        <w:tc>
          <w:tcPr>
            <w:tcW w:w="8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Шакимова Кайрата Казкеевича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  <w:bookmarkEnd w:id="63"/>
        </w:tc>
      </w:tr>
      <w:tr>
        <w:trPr>
          <w:trHeight w:val="30" w:hRule="atLeast"/>
        </w:trPr>
        <w:tc>
          <w:tcPr>
            <w:tcW w:w="4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Акмолинской области:
</w:t>
            </w:r>
          </w:p>
        </w:tc>
      </w:tr>
      <w:tr>
        <w:trPr>
          <w:trHeight w:val="30" w:hRule="atLeast"/>
        </w:trPr>
        <w:tc>
          <w:tcPr>
            <w:tcW w:w="4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экономического суда</w:t>
            </w:r>
          </w:p>
        </w:tc>
        <w:tc>
          <w:tcPr>
            <w:tcW w:w="8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Туребекова Саята Полатовича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работу;</w:t>
            </w:r>
          </w:p>
          <w:bookmarkEnd w:id="64"/>
        </w:tc>
      </w:tr>
      <w:tr>
        <w:trPr>
          <w:trHeight w:val="30" w:hRule="atLeast"/>
        </w:trPr>
        <w:tc>
          <w:tcPr>
            <w:tcW w:w="4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Актюбинской области:
</w:t>
            </w:r>
          </w:p>
        </w:tc>
      </w:tr>
      <w:tr>
        <w:trPr>
          <w:trHeight w:val="30" w:hRule="atLeast"/>
        </w:trPr>
        <w:tc>
          <w:tcPr>
            <w:tcW w:w="4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специализированного межрайонного суда по уголовным делам</w:t>
            </w:r>
          </w:p>
        </w:tc>
        <w:tc>
          <w:tcPr>
            <w:tcW w:w="8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Султанова Нурлана Тукеновича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  <w:bookmarkEnd w:id="65"/>
        </w:tc>
      </w:tr>
      <w:tr>
        <w:trPr>
          <w:trHeight w:val="30" w:hRule="atLeast"/>
        </w:trPr>
        <w:tc>
          <w:tcPr>
            <w:tcW w:w="4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Айтекебийского районного суда</w:t>
            </w:r>
          </w:p>
        </w:tc>
        <w:tc>
          <w:tcPr>
            <w:tcW w:w="8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Мухамбеткалиева Мурата Советовича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  <w:bookmarkEnd w:id="66"/>
        </w:tc>
      </w:tr>
      <w:tr>
        <w:trPr>
          <w:trHeight w:val="30" w:hRule="atLeast"/>
        </w:trPr>
        <w:tc>
          <w:tcPr>
            <w:tcW w:w="4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Алматинской области:
</w:t>
            </w:r>
          </w:p>
        </w:tc>
      </w:tr>
      <w:tr>
        <w:trPr>
          <w:trHeight w:val="30" w:hRule="atLeast"/>
        </w:trPr>
        <w:tc>
          <w:tcPr>
            <w:tcW w:w="4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военного суда Талдыкорганского гарнизона</w:t>
            </w:r>
          </w:p>
        </w:tc>
        <w:tc>
          <w:tcPr>
            <w:tcW w:w="8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Байдуакасова Кайыржана Маликовича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полномочий судьи по решению дисциплинарной комиссии Судебного жюри о необходимости освобождения от должности судьи за совершение дисциплинарного проступка;</w:t>
            </w:r>
          </w:p>
          <w:bookmarkEnd w:id="67"/>
        </w:tc>
      </w:tr>
      <w:tr>
        <w:trPr>
          <w:trHeight w:val="30" w:hRule="atLeast"/>
        </w:trPr>
        <w:tc>
          <w:tcPr>
            <w:tcW w:w="4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Балхашского районного суда</w:t>
            </w:r>
          </w:p>
        </w:tc>
        <w:tc>
          <w:tcPr>
            <w:tcW w:w="8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Меркибаева Бекболата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  <w:bookmarkEnd w:id="68"/>
        </w:tc>
      </w:tr>
      <w:tr>
        <w:trPr>
          <w:trHeight w:val="30" w:hRule="atLeast"/>
        </w:trPr>
        <w:tc>
          <w:tcPr>
            <w:tcW w:w="4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Карасайского районного суда</w:t>
            </w:r>
          </w:p>
        </w:tc>
        <w:tc>
          <w:tcPr>
            <w:tcW w:w="8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Жасанбаева Бакитжана Аккошевича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квалификационной комиссии Судебного жюри о несоответствии судьи занимаемой должности в силу профессиональной непригодности;</w:t>
            </w:r>
          </w:p>
          <w:bookmarkEnd w:id="69"/>
        </w:tc>
      </w:tr>
      <w:tr>
        <w:trPr>
          <w:trHeight w:val="30" w:hRule="atLeast"/>
        </w:trPr>
        <w:tc>
          <w:tcPr>
            <w:tcW w:w="4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районного суда № 2 Енбекшиказахского района</w:t>
            </w:r>
          </w:p>
        </w:tc>
        <w:tc>
          <w:tcPr>
            <w:tcW w:w="8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Алидинулы Мухитдина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квалификационной комиссии Судебного жюри о несоответствии судьи занимаемой должности в силу профессиональной непригодности;</w:t>
            </w:r>
          </w:p>
          <w:bookmarkEnd w:id="70"/>
        </w:tc>
      </w:tr>
      <w:tr>
        <w:trPr>
          <w:trHeight w:val="30" w:hRule="atLeast"/>
        </w:trPr>
        <w:tc>
          <w:tcPr>
            <w:tcW w:w="4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Жамбылской области:
</w:t>
            </w:r>
          </w:p>
        </w:tc>
      </w:tr>
      <w:tr>
        <w:trPr>
          <w:trHeight w:val="30" w:hRule="atLeast"/>
        </w:trPr>
        <w:tc>
          <w:tcPr>
            <w:tcW w:w="4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специализированного межрайонного суда по делам несовершеннолетних</w:t>
            </w:r>
          </w:p>
        </w:tc>
        <w:tc>
          <w:tcPr>
            <w:tcW w:w="8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Султанову Тахмину Сабитовну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истечением срока полномочий, с оставлением судьей этого же суда;</w:t>
            </w:r>
          </w:p>
          <w:bookmarkEnd w:id="71"/>
        </w:tc>
      </w:tr>
      <w:tr>
        <w:trPr>
          <w:trHeight w:val="30" w:hRule="atLeast"/>
        </w:trPr>
        <w:tc>
          <w:tcPr>
            <w:tcW w:w="4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Сарысуского районного суда</w:t>
            </w:r>
          </w:p>
        </w:tc>
        <w:tc>
          <w:tcPr>
            <w:tcW w:w="8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Бекееву Жумакул Таяубайкызы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  <w:bookmarkEnd w:id="72"/>
        </w:tc>
      </w:tr>
      <w:tr>
        <w:trPr>
          <w:trHeight w:val="30" w:hRule="atLeast"/>
        </w:trPr>
        <w:tc>
          <w:tcPr>
            <w:tcW w:w="4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Западно-Казахстанской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4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специализированного межрайонного суда по делам несовершеннолетних</w:t>
            </w:r>
          </w:p>
        </w:tc>
        <w:tc>
          <w:tcPr>
            <w:tcW w:w="8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Ибрашева Тельмана Шамауулы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  <w:bookmarkEnd w:id="73"/>
        </w:tc>
      </w:tr>
      <w:tr>
        <w:trPr>
          <w:trHeight w:val="30" w:hRule="atLeast"/>
        </w:trPr>
        <w:tc>
          <w:tcPr>
            <w:tcW w:w="4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 № 2 города Уральска</w:t>
            </w:r>
          </w:p>
        </w:tc>
        <w:tc>
          <w:tcPr>
            <w:tcW w:w="8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Сергеева Сергея Евгеньевича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  <w:bookmarkEnd w:id="74"/>
        </w:tc>
      </w:tr>
      <w:tr>
        <w:trPr>
          <w:trHeight w:val="30" w:hRule="atLeast"/>
        </w:trPr>
        <w:tc>
          <w:tcPr>
            <w:tcW w:w="4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Карагандинской области:
</w:t>
            </w:r>
          </w:p>
        </w:tc>
      </w:tr>
      <w:tr>
        <w:trPr>
          <w:trHeight w:val="30" w:hRule="atLeast"/>
        </w:trPr>
        <w:tc>
          <w:tcPr>
            <w:tcW w:w="4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экономического суда</w:t>
            </w:r>
          </w:p>
        </w:tc>
        <w:tc>
          <w:tcPr>
            <w:tcW w:w="8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Араонова Шокана Шакировича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  <w:bookmarkEnd w:id="75"/>
        </w:tc>
      </w:tr>
      <w:tr>
        <w:trPr>
          <w:trHeight w:val="30" w:hRule="atLeast"/>
        </w:trPr>
        <w:tc>
          <w:tcPr>
            <w:tcW w:w="4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Кызылординской области:
</w:t>
            </w:r>
          </w:p>
        </w:tc>
      </w:tr>
      <w:tr>
        <w:trPr>
          <w:trHeight w:val="30" w:hRule="atLeast"/>
        </w:trPr>
        <w:tc>
          <w:tcPr>
            <w:tcW w:w="4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специализированного межрайонного суда по уголовным делам</w:t>
            </w:r>
          </w:p>
        </w:tc>
        <w:tc>
          <w:tcPr>
            <w:tcW w:w="8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Сулеймен Сагатбека Болатбекулы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работу;</w:t>
            </w:r>
          </w:p>
          <w:bookmarkEnd w:id="76"/>
        </w:tc>
      </w:tr>
      <w:tr>
        <w:trPr>
          <w:trHeight w:val="30" w:hRule="atLeast"/>
        </w:trPr>
        <w:tc>
          <w:tcPr>
            <w:tcW w:w="4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Байконурского городского суда</w:t>
            </w:r>
          </w:p>
        </w:tc>
        <w:tc>
          <w:tcPr>
            <w:tcW w:w="8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Нурпейсову Карлыгаш Бекмуратовну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достижением пенсионного возраста;</w:t>
            </w:r>
          </w:p>
          <w:bookmarkEnd w:id="77"/>
        </w:tc>
      </w:tr>
      <w:tr>
        <w:trPr>
          <w:trHeight w:val="30" w:hRule="atLeast"/>
        </w:trPr>
        <w:tc>
          <w:tcPr>
            <w:tcW w:w="4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Кызылординского городского суда</w:t>
            </w:r>
          </w:p>
        </w:tc>
        <w:tc>
          <w:tcPr>
            <w:tcW w:w="8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Исаханову Мадину Сабыровну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дисциплинарной комиссии Судебного жюри о необходимости освобождения от должности судьи за совершение дисциплинарного проступка;</w:t>
            </w:r>
          </w:p>
          <w:bookmarkEnd w:id="78"/>
        </w:tc>
      </w:tr>
      <w:tr>
        <w:trPr>
          <w:trHeight w:val="30" w:hRule="atLeast"/>
        </w:trPr>
        <w:tc>
          <w:tcPr>
            <w:tcW w:w="4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Maнгистауской области:
</w:t>
            </w:r>
          </w:p>
        </w:tc>
      </w:tr>
      <w:tr>
        <w:trPr>
          <w:trHeight w:val="30" w:hRule="atLeast"/>
        </w:trPr>
        <w:tc>
          <w:tcPr>
            <w:tcW w:w="4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Актауского городского суда</w:t>
            </w:r>
          </w:p>
        </w:tc>
        <w:tc>
          <w:tcPr>
            <w:tcW w:w="8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Айжарикову Галину Набидоллаевну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  <w:bookmarkEnd w:id="79"/>
        </w:tc>
      </w:tr>
      <w:tr>
        <w:trPr>
          <w:trHeight w:val="30" w:hRule="atLeast"/>
        </w:trPr>
        <w:tc>
          <w:tcPr>
            <w:tcW w:w="4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Павлодарской области:
</w:t>
            </w:r>
          </w:p>
        </w:tc>
      </w:tr>
      <w:tr>
        <w:trPr>
          <w:trHeight w:val="30" w:hRule="atLeast"/>
        </w:trPr>
        <w:tc>
          <w:tcPr>
            <w:tcW w:w="4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Щербактинского районного суда</w:t>
            </w:r>
          </w:p>
        </w:tc>
        <w:tc>
          <w:tcPr>
            <w:tcW w:w="8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Сраилова Хамита Мукажановича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желанию, с оставлением судьей этого же суда;</w:t>
            </w:r>
          </w:p>
          <w:bookmarkEnd w:id="80"/>
        </w:tc>
      </w:tr>
      <w:tr>
        <w:trPr>
          <w:trHeight w:val="30" w:hRule="atLeast"/>
        </w:trPr>
        <w:tc>
          <w:tcPr>
            <w:tcW w:w="4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экономического суда</w:t>
            </w:r>
          </w:p>
        </w:tc>
        <w:tc>
          <w:tcPr>
            <w:tcW w:w="8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Кунадилову Кульжан Омиржановну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  <w:bookmarkEnd w:id="81"/>
        </w:tc>
      </w:tr>
      <w:tr>
        <w:trPr>
          <w:trHeight w:val="30" w:hRule="atLeast"/>
        </w:trPr>
        <w:tc>
          <w:tcPr>
            <w:tcW w:w="4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Экибастузского городского суда</w:t>
            </w:r>
          </w:p>
        </w:tc>
        <w:tc>
          <w:tcPr>
            <w:tcW w:w="8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Сергееву Светлану Васильевну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  <w:bookmarkEnd w:id="82"/>
        </w:tc>
      </w:tr>
      <w:tr>
        <w:trPr>
          <w:trHeight w:val="30" w:hRule="atLeast"/>
        </w:trPr>
        <w:tc>
          <w:tcPr>
            <w:tcW w:w="4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Северо-Казахстанской области:
</w:t>
            </w:r>
          </w:p>
        </w:tc>
      </w:tr>
      <w:tr>
        <w:trPr>
          <w:trHeight w:val="30" w:hRule="atLeast"/>
        </w:trPr>
        <w:tc>
          <w:tcPr>
            <w:tcW w:w="4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Мамлютского районного суда</w:t>
            </w:r>
          </w:p>
        </w:tc>
        <w:tc>
          <w:tcPr>
            <w:tcW w:w="8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Бекмагамбетову Танзилю Маратовну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  <w:bookmarkEnd w:id="83"/>
        </w:tc>
      </w:tr>
      <w:tr>
        <w:trPr>
          <w:trHeight w:val="30" w:hRule="atLeast"/>
        </w:trPr>
        <w:tc>
          <w:tcPr>
            <w:tcW w:w="4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специализированного межрайонного суда по делам несовершеннолетних</w:t>
            </w:r>
          </w:p>
        </w:tc>
        <w:tc>
          <w:tcPr>
            <w:tcW w:w="8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Жанибекову Несивельды Мардановну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  <w:bookmarkEnd w:id="84"/>
        </w:tc>
      </w:tr>
      <w:tr>
        <w:trPr>
          <w:trHeight w:val="30" w:hRule="atLeast"/>
        </w:trPr>
        <w:tc>
          <w:tcPr>
            <w:tcW w:w="4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Алматы:
</w:t>
            </w:r>
          </w:p>
        </w:tc>
      </w:tr>
      <w:tr>
        <w:trPr>
          <w:trHeight w:val="30" w:hRule="atLeast"/>
        </w:trPr>
        <w:tc>
          <w:tcPr>
            <w:tcW w:w="4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военного суда Алматинского гарнизона</w:t>
            </w:r>
          </w:p>
        </w:tc>
        <w:tc>
          <w:tcPr>
            <w:tcW w:w="8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Исабекову Бану Алимбатыровну;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достижением пенсионного возраста;</w:t>
            </w:r>
          </w:p>
        </w:tc>
      </w:tr>
      <w:tr>
        <w:trPr>
          <w:trHeight w:val="30" w:hRule="atLeast"/>
        </w:trPr>
        <w:tc>
          <w:tcPr>
            <w:tcW w:w="4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районного суда № 2 Жетысуского района</w:t>
            </w:r>
          </w:p>
        </w:tc>
        <w:tc>
          <w:tcPr>
            <w:tcW w:w="8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Мусрепову Гюльнару Радиевну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4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Астане: 
</w:t>
            </w:r>
          </w:p>
        </w:tc>
      </w:tr>
      <w:tr>
        <w:trPr>
          <w:trHeight w:val="30" w:hRule="atLeast"/>
        </w:trPr>
        <w:tc>
          <w:tcPr>
            <w:tcW w:w="4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специализированного межрайонного суда по делам несовершеннолетних</w:t>
            </w:r>
          </w:p>
        </w:tc>
        <w:tc>
          <w:tcPr>
            <w:tcW w:w="8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Раззак Назилю Раззакбаевну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связи с переходом на другую работу; </w:t>
            </w:r>
          </w:p>
        </w:tc>
      </w:tr>
      <w:tr>
        <w:trPr>
          <w:trHeight w:val="30" w:hRule="atLeast"/>
        </w:trPr>
        <w:tc>
          <w:tcPr>
            <w:tcW w:w="4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 специализированного межрайонного экономического суда</w:t>
            </w:r>
          </w:p>
        </w:tc>
        <w:tc>
          <w:tcPr>
            <w:tcW w:w="8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Сабурову Бакжан Далелхановну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связи с переходом на другую работу;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Ситникову Нелли Владимировну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собственному желанию. </w:t>
            </w:r>
          </w:p>
        </w:tc>
      </w:tr>
    </w:tbl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   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