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9a27" w14:textId="d629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государственной политики в религиозной сфере Республики Казахстан на 2017 - 2020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2017 года № 500.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политики в религиозной сфере Республики Казахстан на 2017 - 2020 годы (далее — Концепция).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 План мероприятий по реализации Концепции (далее - План).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и организациям принять меры по реализации Плана.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500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политики в религиозной сфере Республики Казахстан на 2017 - 2020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2017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Содержание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текущей ситуации, тенденции и видение развития государственной политики в религиозной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Основные тенденции развития религиозной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Видение развития государственной политики в религиозной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Основные принципы и общие подходы государственной политики в религиозной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принципы развития государственной политики в религиозной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Общие подходы развития государственной политики в религиозной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Периоды реализации Концепции и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Перечень нормативных правовых актов, посредством которых предполагается реализация Концепции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государственной политики в религиозной сфере Республики Казахстан на 2017 - 2020 годы (далее - Концепция) представляет систему официальных взглядов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Концепции на основе анализа основных тенденций и особенностей в религиозной сфере определены стратегические цели и основные направления государственной политики в религиозной сфере до 2020 года.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Правовую основу настоящей Концепции составляют Конституция Республики Казахстан, законы Республики Казахстан "О религиозной деятельности и религиозных объединениях", "О некоммерческих организациях", "О противодействии экстремизму" и иные нормативные правовые акты Республики Казахстан, международные договоры, ратифицированные Республикой Казахстан.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разработки настоящей Концепции вытекает из задач, определенных в Стратегии "Казахстан-2050": новый политический курс состоявшегося государства", Плане нации "100 конкретных шагов: современное государство для всех" Президента Республики Казахстан, пятом приоритете "Институциональные преобразования, безопасность и борьба с коррупцией" Послания Президента народу Казахстана "Третья модернизация Казахстана: глобальная конкурентоспособность", поручениях Главы государства по вопросам регулирования религиозной сферы, а также реализации пункта 2 статьи 39 Конституции о признании неконституционными любых действий, способных нарушить межконфессиональное согласие.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Концепция, руководствуясь логикой нового этапа государственного строительства Казахстана, опираясь на признанную миром казахстанскую модель межконфессионального мира и согласия, является основой для дальнейшего развития государственной политики в религиозной сфере, совершенствования системы нормативных правовых актов, социально-экономических, политических и управленческих мер по регулированию религиозной сферы в стране.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предполагает комплексный подход к видению государственной политики в религиозной сфере, включая правовые, методические и организационные меры.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Концепция призвана консолидировать усилия центральных и местных исполнительных органов, религиозных объединений и институтов гражданского общества по развитию государственной политики в религиозной сфере, выработать ориентиры в дальнейшем развитии казахстанской модели государственно-конфессиональных и межконфессиональных отношений, основанной на особенностях историко-культурного наследия казахстанского народа.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Анализ текущей ситуации, тенденции и видение развития государственной политики в религиозной сфере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 Анализ текущей ситуации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25 лет независимости Республика Казахстан состоялась как суверенное государство, признанное мировым сообществом, имеющее уникальный опыт успешного продвижения межрелигиозного и межконфессионального диалога и согласия.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республики, где на протяжении многих веков мирно сосуществовали и культурно взаимообогащали друг друга представители различных этносов и конфессий, впервые созданы необходимые политико-правовые и социально-экономические условия для развития культуры и традиционных духовных ценностей казахстанского народа.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 страны сформирована светская модель государственно-конфессиональных отношений на принципах равенства всех граждан перед законом и уважительного отношения к личным убеждениям каждого, независимо от языка и отношения к религии.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общепринятым мировым нормам государство вправе регулировать деятельность религиозных организаций в целях обеспечения прав граждан и защиты общественной безопасности.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Закон Республики Казахстан "О религиозной деятельности и религиозных объединениях" направлен на реализацию предусмотренного международным правом и Конституцией страны права каждого на свободу совести, является правовой основой реализации политики государства и защиты национальных интересов в религиозной сфере.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действующего законодательства упорядочена деятельность религиозных объединений, определен порядок осуществления миссионерской деятельности, проведения религиозных мероприятий, религиоведческой экспертизы, строительства культовых сооружений, распространения религиозной литературы.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принимаются конкретные меры по сохранению стабильности в религиозной сфере, укреплению межконфессионального согласия и толерантности в обществе, формированию иммунитета населения к идеологии религиозного экстремизма и радикализма в любых формах и проявлениях.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необходимые условия для обеспечения деятельности официально зарегистрированных на 1 января 2017 года 3658 религиозных объединений и их филиалов, представляющих 18 конфессий.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Традиционно самыми многочисленными среди них являются ислам ханафитского мазхаба и православное христианство. Имеются также католические и протестантские конфессии, иудейские, буддистские и другие общины.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зарегистрированы 3464 культовых здания, из них 2550 мечетей, 294 православных и 109 католических церквей, 495 протестантских храмов и молитвенных домов, 7 иудейских синагог, 2 буддистских храма, 7 молитвенных домов "Общества сознания Кришны" и общины бахай.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2550 мечетей входят в собственность Республиканского религиозного объединения "Духовное управление мусульман Казахстана" (далее - ДУМК).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наблюдается увеличение количества филиалов ДУМК, особенно в Алматинской, Жамбылской, Карагандинской и Южно-Казахстанской областях.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религиозное объединение "Православная церковь Казахстана" (далее - ПЦК) является второй по численности последователей. В ее состав входят 325 религиозных субъектов, в том числе 301 приход, 9 епархий и 294 религиозных сооружения, а также Митрополичий округ в Республике Казахстан.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также функционируют Армянская апостольская церковь, Православная церковь за рубежом, Поморская православная церковь и 3 старообрядческие церкви.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Римско-католическая церковь (далее - РКЦ) в Казахстане представлена 85 религиозными общинами, из которых 5 общин относятся к Греко-католической церкви.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РКЦ является Архиепархия Святой Марии в городе Астане, относящаяся к Католической церковной провинции (митрополии).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РКЦ действует с 1998 года на основе Соглашения о взаимоотношениях между Казахстаном и Святым Престолом, утвержденного Указом Президента Республики Казахстан от 19 мая 1999 года № 141.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Функционируют 667 протестантских религиозных субъектов. К самым крупным протестантским общинам относятся церкви пятидесятнические, евангельских христиан-баптистов, пресвитерианские, адвентистов седьмого дня и евангелическо-лютеранские.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зарегистрирован 531 миссионер, представляющие 13 конфессий. Среди зарегистрированных миссионеров преобладают представители РКЦ (257). Православие представлено 84 миссионерами, большинство которых граждане Российской Федерации.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действуют 15 религиозных организаций образования, 400 начальных курсов при мечетях и воскресных школах, 383 помещения для проведения религиозных мероприятий за пределами культовых зданий, в том числе намазхана, молельные комнаты и часовни.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Определены 257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зарегистрированные субъекты религиозных отношений осуществляют деятельность в соответствии с законодательством Республики Казахстан, служат делу мира и согласия, развитию общества, укреплению государства.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религиозных объединений активно участвуют в работе Ассамблеи народа Казахстана, консультативно-совещательных органов на центральном и местном уровнях.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праздники Курбан-айт и православное Рождество в республике являются нерабочими днями.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Приверженность населения страны идеалам добра и мира, позитивный диалог конфессий и культур, продуманная государственная политика в сфере религий, а также уходящая корнями в глубь истории традиция единения представителей разных религий для укрепления стабильности казахстанского общества позитивно влияют на состояние религиозной ситуации в стране.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наглядно демонстрирует миру, что религия выполняет важнейшую роль в сохранении стабильности и согласия внутри страны, укреплении общенационального единства на универсальных общечеловеческих ценностях, а различные религии и конфессии могут сосуществовать и гармонично развиваться на основе полного взаимопонимания и взаимоуважения.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как независимое многоэтническое и многоконфессиональное государство формирует собственную модель и порядок взаимодействия между органами государственной власти и религиозными объединениями.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является государством-участником универсальных многосторонних международных договоров в области защиты прав и свобод человека.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Инициатива Президента Республики Казахстан Назарбаева Н.А. о проведении в городе Астане Съезда лидеров мировых и традиционных религий стала важным вкладом государства в развитие глобального межцивилизационного и межрелигиозного диалога во имя мира и стабильности.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Закрепив достижения за четверть века независимости и уверенно продвигаясь к цели вхождения в число 30 развитых стран мира, Казахстан намерен и впредь придерживаться конституционных принципов светского развития государства.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Созданная уникальная модель общенационального единства и согласия всех казахстанцев, независимо от их религиозной и этнокультурной принадлежности, - это весомый вклад Казахстана в общемировой процесс взаимодействия различных конфессий.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анализ, религиозные убеждения - это особая сфера, несущая в себе как общечеловеческие ценности, так и потенциальные риски для духовной гармонии, социальных отношений и сознания граждан. Поэтому предлагаемые подходы и принципы государственной политики к регулированию общественных отношений в сфере религии являются особыми, учитывающими специфику страны и культурно-ментальные особенности народа.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1.2. Основные тенденции развития религиозной ситуации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религиозной сферы в стране позволяет выделить следующие тенденции, требующие решения.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 Влияние глобализации на развитие религиозной ситуации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как часть мирового сообщества, испытывает риски импорта межрелигиозной и межконфессиональной напряженности, роста активности радикальных религиозных течений в Центральной Азии.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глобализации сопровождается тенденцией по использованию религии отдельными политическими силами в своих интересах, распространением в мире религиозного экстремизма и терроризма.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Набирающий обороты насильственный экстремизм, как идеология международного терроризма, прикрываясь религиозными лозунгами, нивелирует права и свободы человека, наносит серьезный урон религиозному, культурному и духовному наследию человечества, подрывает авторитет религий и представляет угрозу межконфессиональным отношениям.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Реальную угрозу безопасности и стабильности мира несут религиозный фанатизм и радикализм, оказывающие деструктивное влияние на характер мыслей, чувств, поступков людей, буквально воспринимающих и следующих ложным религиозным догмам, мотивируя их на преступления якобы во имя веры.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Религиозный фанатизм и радикализм наносят ущерб конституционным основам государств, светским принципам развития, традиционным духовным ценностям народов.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как полноправный член мирового сообщества, не может не учитывать процессы глобализации и угрозы религиозного экстремизма, оставаться безучастным наблюдателем в решении этих проблем.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изучен опыт государств-членов Европейского союза, Соединенных Штатов Америки, Китайской Народной Республики, Объединенных Арабских Эмиратов, Российской Федерации, Таджикистана, Узбекистана, Кыргызстана.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странах усиливается регулятивная функция государства по отношению к религиозным объединениям и практике осуществления права на свободу совести.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изученного и принятого во внимание международного опыта требуется формирование нового концептуального подхода к государственной политике в сфере религии на среднесрочную перспективу.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 Правовое регулирование религиозной сферы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пересмотр и обновление действующего законодательства в религиозной сфере с учетом динамичных процессов и событий, происходящих в конфессиональном пространстве.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трансформацией механизмов правового регулирования религиозной деятельности необходимо приведение их в соответствие с мировыми и региональными тенденциями, оказывающими непосредственное влияние на состояние и развитие религиозной ситуации в стране.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выработать новые правовые нормы, не допускающие распространения в обществе идеологии религиозного радикализма и экстремизма.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 Риски размывания светских основ государства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Большинству казахстанцев присущи умеренность в религиозной деятельности и понимание принципов светскости.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последние годы в обществе отмечается рост религиозности населения. Многие религиозные традиции превращаются в современный модный тренд. Для определенной части населения свойственны внешние проявления набожности, интерес к публичности религиозной жизни.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Некоторая часть населения ошибочно трактует светскость как атеизм.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Сохраняются риски радикализации молодежи, обратившейся к религии, но несведущей в религиозных учениях, и по этой причине легко подвергаемой деструктивному влиянию.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место отказы отдельных граждан исполнять конституционные и гражданские обязанности перед обществом. Участились случаи проявления неуважительного отношения к законам, государственным символам страны, национально-культурным традициям народа, а также общепринятым нормам этики и поведения.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Отмечаются случаи нарушения требований по недопущению ношения религиозной атрибутики в организациях образования, непосещения по субботам учебных занятий, а также отказа от изучения отдельных предметов учащимися под влиянием родителей (законных представителей), которые придерживаются излишне консервативных религиозных взглядов.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место факты отказов родителей от медицинской вакцинации детей по надуманным религиозным мотивам.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Участились случаи заключения брачного союза мужчин и женщин по религиозным обрядам и церемониям без регистрации в соответствующих государственных органах. Пропагандируются архаичные семейные ценности, противоречащие современному положению женщины в семье, ее социальной активности и занятости, гендерному равенству.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конфликтности свойственна последователям деструктивных религиозных течений, носителям чуждых для Казахстана ценностей, представляющих опасность для общества, наносящих ущерб здоровью, психическому и материальному благополучию граждан, противопоставляющих свои религиозные предпочтения и взгляды светским принципам государства и традиционным духовным ценностям.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Культивируемое ими насаждение фундаментализма и радикализма является реальной угрозой стабильности казахстанского общества и государства, ведет к расшатыванию единства народа Казахстана, духовной традиционной культуры и идентичности, нарушению прав представителей других конфессий.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 Распространение идеологии религиозного радикализма, и экстремизма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 обществе, особенно в молодежной среде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Идеология религиозного радикализма и экстремизма проникает в общественное сознание путем массированного информационно-психологического воздействия через глобальные информационно-коммуникационные сети, включая интернет-пространство, современные электронные программные приложения.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Целенаправленное воздействие на общество, особенно на молодежь, идет через социальные сети, незаконное тиражирование и популяризацию видеороликов, литературы, в которых усиленно продвигаются экстремистские и террористические идеи.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влиянием массированного деструктивного информационного воздействия радикальной религиозной идеологии подвергается деформации сознание отдельных представителей общества, снижается уровень социального доверия граждан к государству, нивелируются чувства патриотизма и солидарности, меняются ценностные ориентиры и этические нормы, разрушаются семьи, вносится раскол в общество.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и планомерный информационный вброс в общество радикальных религиозных идей создает благоприятные условия для вербовки и рекрутирования новых членов в ряды террористов и экстремистов.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Попытки подрыва идеологами религиозного экстремизма принципов и устоев светского государства, гражданской идентичности чреваты нарастанием в обществе конфликтного потенциала, увеличением количества последователей радикальных религиозных течений, в том числе стремящихся незаконно выехать за рубеж для вступления в ряды международных террористических организаций.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Радикально настроенные представители деструктивных религиозных течений потенциально готовы на крайние действия - организацию и совершение насильственных актов против граждан, общества и государства.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Наблюдаются криминализация приверженцев радикальных религиозных течений, их сращивание с организованными преступными группировками.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Факторами уязвимости молодежи перед идеологией деструктивных течений являются наличие социально-экономических проблем, чувство социальной несправедливости, отсутствие жизненного опыта, низкое критическое восприятие.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5. О процессах в конфессиональном пространстве страны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состояние религиозной сферы в стране существенное влияние оказывают деятельность религиозных объединений и их взаимоотношения между собой, с обществом, органами государственной власти и управления.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имеются приверженцы радикальных и незарегистрированных религиозных течений, а также запрещенных по решению суда на территории Казахстана террористических и экстремистских организаций.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Наблюдаются случаи провоцирования представителями радикальных религиозных течений конфликтов с официальным духовенством.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факты выражения некоторыми верующими упреков и обвинений в адрес тех, кто не разделяет их религиозных взглядов.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Отдельными религиозными объединениями и незарегистрированными религиозными течениями ведется незаконная проповедническая и миссионерская деятельность, в том числе посредством создания различных организаций, образовательных центров, обучающих курсов и семинаров.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отдельных представителей религиозных объединений имеются факты нарушений требований, установленных законодательством по проведению религиозных мероприятий, обороту религиозной литературы, иных информационных материалов религиозного содержания, а также требований к вовлечению и участию несовершеннолетних в религиозных мероприятиях и деятельности религиозных объединений.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Расширяются риски от масштабного развития онлайн-проповедей лжепроповедников в социальных сетях.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Продолжают иметь место факты незаконного распространения религиозной литературы вне определенных для этих целей стационарных помещений.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Растет потребность в квалифицированных служителях духовенства, особенно в системе ДУМК, способных противостоять распространению радикальных религиозных идей.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поддерживать гражданскую позицию духовенства по сохранению традиционных основ духовного развития казахстанского общества, принципиальности в соблюдении светских принципов государственного устройства страны.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повысить требования к соблюдению духовенством этических норм поведения, проявлениям скромности, веротерпимости и иных высоких морально-нравственных качеств, служить достойным примером для других верующих.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6. Рост потребности в специалистах в области религий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Возрастают требования к квалификации кадров в области религиоведения, теологии я исламоведения, способных принимать активное участие в профилактике религиозного экстремизма среди различных групп общества.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Нерегулируемое получение гражданами страны религиозного образования за рубежом приводит к вовлечению их в деструктивную религиозную идеологию и невостребованности в своей стране как специалистов. Актуальной остается проблема возвращения в страну казахстанцев, выехавших на учебу в сомнительные зарубежные религиозные учебные заведения.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требует регулирования порядок получения гражданами теологического образования в зарубежных религиозных организациях образования.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обеспечить возможность получения гражданами страны религиозного образования в Казахстане.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дальнейшее повышение квалификации работников государственных органов, учреждений и организаций, экспертов и аналитиков, принимающих участие в реализации государственной политики в религиозной сфере.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7. О некоторых вопросах деятельности государственных органов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реализации государственной политики в религиозной сфере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недостаточно эффективная работа центральных государственных и местных исполнительных органов по реализации задач по профилактике и противодействию религиозному экстремизму.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формирования в обществе нулевой терпимости к любым действиям, связанным с радикальными проявлениями в сфере религиозных отношений, требуется конкретная разъяснительная и профилактическая работа с уязвимыми для распространения деструктивных религиозных идей целевыми группами населения.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недостаточный уровень координации работы государственных органов с институтами гражданского общества, общественными и религиозными объединениями, СМИ, организациями образования, культуры и спорта по вопросам профилактики религиозного экстремизма и терроризма, дерадикализации приверженцев радикальных религиозных течений.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требуется определение концептуальных приоритетов развития государственной политики в религиозной сфере на среднесрочную перспективу.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 Видение развития государственной политики в религиозной сфере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Концепции является повышение эффективности государственной политики в религиозной сфере, направленной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усилия государства должны быть сосредоточены на следующих задачах: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светских принципов развития государства, обеспечение прав граждан на свободу совести;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законодательства, регулирующего религиозную сферу;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единой системы работы государственных органов всех уровней и институтов гражданского общества по реализации государственной политики Республики Казахстан в религиозной сфере, направленной на укрепление светских принципов государства и противодействие религиозному экстремизму;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гарантированных законодательством прав граждан на свободу совести и уважение религиозных убеждений;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полноценного функционирования религиозных объединений и недопущение деятельности деструктивных религиозных течений, подрывающих национальную безопасность, конституционные основы светского государства и способствующих радикализации отдельных групп населения;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усиление информационно-просветительской работы среди населения, направленной на разъяснение мер, реализуемых государством по сохранению стабильности, межэтнического и межконфессионального согласия в обществе, формированию у граждан иммунитета к деструктивной религиозной идеологии.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религиозной сфере будет осуществляться уполномоченным органом в религиозной сфере во взаимодействии с заинтересованными государственными органами и институтами гражданского общества.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Основные принципы и общие подходы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политики в религиозной сфере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2.1. Основные принципы развития государственной политики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религиозной сфере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религиозной сфере на центральном и местном уровнях будет базироваться на следующих принципах: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подход к реализации государственной политики в религиозной сфере;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межведомственное взаимодействие, вовлечение усилий и ресурсов государственных и общественных структур для достижения поставленных целей и задач в религиозной сфере;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адресный и повсеместный охват всех целевых групп населения;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законных интересов и прав всех категорий граждан;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передовых методик мониторинга и диагностики ситуации в религиозной сфере для принятия системных управленческих решений;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предоставление информации об учебных программах духовных учебных заведений, методиках обучения;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целевое информационное обеспечение мероприятий, реализуемых государством в религиозной сфере;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характера и степени проявления угроз национальным интересам Республики Казахстан;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противозаконных действий религиозных объединений.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 Общие подходы развития государственной политики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религиозной сфере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2.2.1. Совершенствование законодательства в религиозной сфере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направлениями эффективной государственной политики в религиозной сфере выступают ее правовое обеспечение и совершенствование законодательства в соответствии с требованиями и вызовами времени, в том числе в сферах информации и коммуникаций, образования, здравоохранения, культуры, спорта, государственной службы, местного самоуправления и иных сферах.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2.2.2. Укрепление светских принципов развития государства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Светское устройство государства - важное историческое достижение народа Казахстана.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обладая уникальными историко-культурными условиями, самобытностью общественного развития и спецификой религиозной сферы, реализует собственную модель государственно-конфессиональных отношений, признанную мировым сообществом.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отношения, включая системы государственной службы, образования, культуры, спорта, здравоохранения, институты семьи и брака, а также другие сферы, относящиеся к компетенции государства, регулируются только законодательством.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должны быть патриотами своей страны и соблюдать интересы государства, поскольку оно в соответствии с Основным законом страны - Конституцией создает для граждан необходимые условия для жизни, труда, охраны здоровья, безопасности, получения образования.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государственной политики в религиозной сфере заключаются в упрочении светских устоев государства, национально-культурных и исторических традиций народа, ограничении сферы влияния религий принципами морали и высокой этики.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принципы светскости предусматривают: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 в системе государственного управления и государственной службы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Светские принципы являются основой развития и функционирования современного Казахстана.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повседневной деятельности все граждане, независимо от отношения к религии, руководствуются, прежде всего, законами, требованиями иных нормативных правовых актов, а также внутренними правилами организаций всех форм собственности, если они не противоречат действующему законодательству.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устройство государства исключает религиозный интерес при законотворчестве, формировании и функционировании органов государственной власти, принципов этики должностных лиц.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государством и религиями устанавливаются особые отношения, при которых ни одна религия не может быть признана государственной или обязательной, а государственная политика строится не на установках какого-либо вероучения, а исходя из конкретных интересов обеспечения жизнедеятельности и безопасности граждан, общества и государства в целом.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Казахстане, как демократическом, светском, правовом и социальном государстве, государственные решения принимаются исключительно на основе интересов всего общества, а не исходя из интересов какой-либо религии или отдельных ее последователей.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признает ценность и обеспечивает свободу совести каждого гражданина.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страны вправе самостоятельно и без принуждения определять свое отношение к религии либо вовсе не ассоциировать себя с той или иной религией и жить, не обращаясь к религиозным институтам.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в лице государственных органов и государственных служащих не может принуждать граждан в какой-либо форме исповедовать или не исповедовать ту или иную религию, но способствует установлению отношений взаимного согласия и уважения между гражданами, исповедующими религию и не исповедующими ее, а также между различными религиозными объединениями.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обеспечения национальной, в том числе общественной, безопасности государство регулирует и управляет общественными отношениями.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государство вправе давать рекомендации религиозным объединениям и вводить предусмотренные законом ограничения, не вторгаясь во внутренний мир и религиозные убеждения человека.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Светские принципы являются основополагающими для функционирования системы государственного управления и государственной службы.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добровольно поступая на государственную службу, должны неукоснительно соблюдать ряд обязанностей и ограничений, в том числе: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должностных полномочий обязаны быть беспристрастными и независимыми от деятельности религиозных объединений;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должны использовать служебное положение и связанные с ним возможности в интересах религиозных объединений, в том числе для пропаганды своего отношения к ним.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религиозных объединений.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служащие государственных учреждений и предприятий при выполнении служебных и должностных обязанностей воздерживаются от пропаганды религии. При принятии ими управленческих решений религиозные предписания не должны браться за основу;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в системе правоохранительных, специальных органов и Вооруженных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Сил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правоохранительных, специальных органов и Вооруженных Сил не допускается пропаганда религии.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Воинская повинность не требует отказа от религиозных убеждений.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может придерживаться своей веры, но реализация этой веры не должна осуществляться в ущерб служебной деятельности;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 в средствах массовой информации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предназначены для всех граждан страны, независимо от их религиозной и иной принадлежности, обеспечивая при этом нейтральное освещение вопросов религии и государственно-конфессиональных отношений.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должны способствовать продвижению светских принципов развития государства, казахстанской модели межконфессионального мира и согласия, профилактике религиозного экстремизма, а также недопущению религиозной розни и ксенофобии, пропаганды религиозности.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Канонические вопросы религий освещаются только средствами массовой информации, учрежденными зарегистрированными религиозными объединениями;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4) в системе образования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играет фундаментальную роль в формировании у личности и общества казахстанского патриотизма, уважения к национальным и духовным традициям народа.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Основополагающими принципами системы образования в организациях образования, кроме духовных (религиозных), являются: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государством светского характера системы образования;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ответственности педагогического состава за навязывание и культивирование религиозного мировоззрения;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независимости внутреннего устройства и деятельности организаций образования от каких-либо религиозных принципов;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обучающимися и воспитанниками, их родителями (законными представителями) правил внутреннего распорядка, выполнение других требований, предусмотренных уставом организации образования и договором о предоставлении образовательных услуг;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учащимся в процессе обучения и воспитания исключительно научных знаний о религиях;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принуждения при обучении к вступлению в какое-либо религиозное объединение или пребыванию в нем;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отказа учащихся от посещения учебных занятий по религиозным мотивам;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проведения в организациях образования религиозных мероприятий и миссионерской деятельности;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 форме одежды, установленных в организациях образования.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Преподавание курса "Светскость и основы религиоведения" в организациях образования направлено на формирование у учащихся научных знаний об особенностях и истории религиозных учений, воспитание молодежи в духе мира, культурного и религиозного многообразия;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5) в системе здравоохранения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полноценного медицинского обслуживания граждан страны, независимо от их пола, расы, этнической принадлежности, языка, социального происхождения и вероисповедания, является первостепенной задачей социального государства.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могут вносить вклад в развитие общества, пропагандируя ценность жизни, важность соблюдения здорового образа жизни, а также отказ от наркомании, алкоголизма и иных вредных привычек.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 их представители в своей деятельности не должны призывать граждан отказываться от медицинской помощи в таких ситуациях, когда медицинское вмешательство необходимо в интересах сохранения здоровья и жизни человека.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 здравоохранения необходимо: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разъяснительную работу среди лиц, отказывающихся от вакцинации, трансплантации органов, переливания крови и иной медицинской помощи по религиозным мотивам;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положениями Кодекса Республики Казахстан от 18 сентября 2009 года "О здоровье народа и системе здравоохранения", предусматривающими оказание медицинской помощи без согласия граждан в случаях прямой угрозы жизни пациента, наличия психического расстройства и других заболеваний, представляющих опасность для окружающих;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 оказании медицинской помощи медицинскими и фармацевтическими работниками каких-либо действий (бездействия) по их религиозным убеждениям, равно как и проведения (совершения) религиозных обрядов и церемоний, которые могут повлечь угрозу для жизни и здоровья пациентов;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 в системе культуры и спорта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Культура, являясь основой национальной идентичности граждан страны, проводником духовных традиций и общечеловеческих ценностей, представляет особый объект заботы государства.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Светское устройство Казахстана создает справедливые и равные условия для развития культур всех этносов и конфессий на территории государства.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Казахстана, независимо от этнического происхождения и отношения к религии,: имеет право развивать свою культуру, традиции и язык, быть представленным во всех сферах общественной и государственной жизни.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Уважительное отношение к исторически сложившимся национальным традициям и обычаям казахского и других этносов является особенностью государства.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религиозные объединения в Казахстане должны обеспечивать признание своими представителями государственных символов, национальных и государственных праздников и уважительное отношение к ним.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уделяет большое внимание сохранению историко-культурного наследия страны и культурных ценностей как важнейших составляющих мировой и отечественной культуры и искусства, независимо от их религиозной принадлежности.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объектов мирового культурного и исторического значения Казахстана имеет религиозное значение. В республике имеются святые места, связанные с именами распространителей ислама и других религий, которые являются неотъемлемым наследием народа Казахстана и охраняются государством.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идет возрождение и строительство новых культовых зданий и сооружений различных конфессий.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Уникальная казахстанская модель светскости сформирована на основе общенациональной (гражданской) и культурной идентичности казахстанского народа.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перед центральными государственными и местными исполнительными органами стоит задача дальнейшего сохранения и развития духовно-культурного наследия, отражающего самобытность и единство полиэтничного и многоконфессионального народа Казахстана.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Религии в казахстанском обществе могут вносить важный вклад в: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возрождение, сохранение и развитие морально-нравственных ценностей в обществе, преодоление в нем элементов бездуховности;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культуры в обществе;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традиционных основ народа и противостояние проникновению в общество ложных ценностей;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роли и значения института семьи и брака;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ценностей культурного многообразия и межкультурного диалога в стране и на международном уровне.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 культуры и спорта необходимо: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в сфере культуры пропаганды религиозного превосходства необходимо активизировать работу творческой интеллигенции во всех сферах культуры по сохранению и дальнейшей популяризации культурного наследия казахстанского народа, недопущению его уничтожения под предлогом религиозных и иных предпочтений;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потенциал деятелей культуры и спорта для противодействия религиозному экстремизму и радикализму;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консолидировать усилия по духовно-нравственному и патриотическому воспитанию учащихся и тренерско-преподавательского состава спортивных школ республики;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 спортсменов и их тренеров светское мировоззрение, культуру межконфессионального согласия, иммунитета к деструктивной идеологии;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государству и обществу в противодействии распространению идеологии экстремизма и радикализма в молодежной среде;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 в социально-экономической сфере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отношения регулируются исходя из светских принципов государства, гарантирующих равные права и возможности для развития всех общностей и индивидов.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осуществляя взаимодействие с религиозными объединениями, исходит из того, что духовные и религиозные ценности должны способствовать развитию и процветанию страны, а не сдерживать их религиозными догмами.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ценности могут оказывать позитивное влияние на социально-экономическое развитие: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придавать нравственный смысл содержанию экономической деятельности и экономической жизни. Религии призывают к справедливым экономическим отношениям, которые способствуют развитию человека и человечности;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продвигать в обществе ценности честного труда, качественного образования, получения профессии, постоянного повышения квалификации, формирования активной жизненной позиции граждан во благо собственной семьи и государства в целом;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развитию творческого и предпринимательского потенциала;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прививать уважение и стремление к наукам и инновациям;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призывать и побуждать человека практиковать социальную ориентированность бизнеса;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развитию благотворительности и меценатства, сохранению демографической устойчивости;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8) в укреплении института семьи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наиболее важных задач социального развития государства является сохранение института семьи и ее традиционных морально-нравственных ценностей. Поэтому государственная политика в системе семейно-брачных отношений нацелена, прежде всего, на укрепление и развитие института семьи, ее ценностей, ее защиту от влияния деструктивных идей.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допускается проведение религиозных обрядов при создании семьи, рождении детей, смерти кого-либо из членов семьи.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только зарегистрированный в уполномоченных органах брак признается официальным, имеет юридическую силу и порождает соответствующие правовые последствия. В этой связи проведение обряда бракосочетания по религиозным правилам должно производиться исключительно после регистрации брака в уполномоченных органах в установленном законом порядке.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 их представители могут вносить вклад в упрочение в общественном сознании ценностей и идеалов традиционной семьи, сокращение фактов расторжения браков и разрушения семей, а также в повышение общей рождаемости среди населения страны.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светским принципом конституционного устройства государство может вмешиваться в воспитание детей родителями или иными их законными представителями в случаях, когда такое воспитание угрожает жизни, здоровью ребенка, ущемляет его права.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Совершеннолетние дети, вне зависимости от религиозных убеждений родителей или иных их законных представителей, имеют право самостоятельно определять свои религиозные или атеистические убеждения и предпочтения.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несовершеннолетних детей защищены законодательством. В частности, в соответствии с Законом Республики Казахстан "О религиозной деятельности и религиозных объединениях" руководители религиозных объединений обязаны принимать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Закону Республики Казахстан от 8 августа 2002 года "О правах ребенка в Республике Казахстан" в отношении детей, не достигших совершеннолетнего возраста, религиозные обряды совершаются с согласия родителей или лиц, их заменяющих. Это означает также, что совершение религиозных обрядов, участником которых является несовершеннолетний, допускается только при наличии согласия обоих его родителей или лиц, их заменяющих;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9) во взаимодействии государства с религиозными объединениями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регулирует деятельность религиозных объединений, направленную на привитие обществу гуманистических ценностей.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формы взаимодействия центральных государственных и местных исполнительных органов с религиозными объединениями;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всестороннюю поддержку тем общественным инициативам религиозных объединений, которые соответствуют целям государственной политики в религиозной сфере;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взаимодействовать с религиозными объединениями по широкому спектру вопросов в целях снижения уровня радикализации взглядов определенной части верующих, противодействия идеям радикальных религиозных течений, теологической дискредитации их идеологии;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транспарентность и прозрачность организационной, финансово-хозяйственной и проповеднической деятельности религиозных объединений, действующих на территории страны;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поддержку деятельности религиозных объединений и их представителей, выступающих с призывами к верующим чтить государственные символы, уважать национальные и государственные праздники, активно участвовать в социально-экономической и общественно-политической жизни страны;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деятельности религиозных объединений, течений и их представителей, выступающих с призывами к верующим отказываться от исполнения конституционных норм, в том числе в части соблюдения принципов светского государства, а также не допускать пропаганды религиозного экстремизма и терроризма, что соответствует требованиям, в частности, но не ограничиваясь этим, статьи 3 Закона Республики Казахстан от 11 октября 2011 года "О религиозной деятельности и религиозных объединениях".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2.2.3. Общегосударственная система противодействия идеологии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религиозного экстремизма и нейтрализации деятельности деструктивных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религиозных течений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часть мирового сообщества, ее история неразрывно связана с состоянием и динамикой развития современного мира, изменениями международной политики и экономики.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требуются: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ответственность центральных государственных и местных исполнительных органов за реализацию государственной политики в религиозной сфере;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государственным и местным исполнительным органам в пределах компетенции принимать административные и иные меры по пресечению деятельности деструктивных религиозных течений, включая подстрекательство к религиозному экстремизму, вовлечение лиц в псевдорелигиозную деятельность с использованием насилия или угрозы насилия;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механизмы взаимодействия уполномоченных государственных органов с местными исполнительными, правоохранительными и специальными органами в организации профилактической работы по дерадикализации, реабилитации и ресоциализации лиц, попавших под влияние идеологии радикальных религиозных течений, в том числе отбывающих и отбывших наказание в местах лишения свободы;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использования религиозного паломничества для проникновения и распространения идей деструктивных религиозных течений;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привлекать общественные объединения, в том числе ветеранские, женские и молодежные неправительственные организации, деятелей культуры и спорта к информационно-разъяснительной работе по актуальным вопросам религиозной сферы.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2.3. Периоды реализации Концепции и ожидаемые результаты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строится на принципах системности, последовательности и межведомственного взаимодействия.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конкретизирует компетенцию и сферы ответственности центральных государственных и местных исполнительных органов, институтов гражданского общества по вопросам реализации государственной политики в религиозной сфере.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заданных принципов и подходов государственной политики в религиозной сфере будет осуществляться на период 2017 - 2020 годов.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данного периода будут: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подготовлена соответствующая правовая база;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выработана оптимальная модель межведомственного взаимодействия с определением компетенций центральных государственных и местных исполнительных органов, а также институтов гражданского общества по вопросам реализации государственной политики в религиозной сфере;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разработаны критерии и показатели эффективности местных исполнительных органов по реализации государственной политики в религиозной сфере;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разработана казахстанская модель взаимодействия государства с религиозными объединениями;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усовершенствованы механизмы сотрудничества государственных органов, научно-экспертного сообщества, средств массовой информации, общественных и религиозных объединений в реализации государственной политики в сфере религии;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обеспечена модернизация медийной работы, сконцентрированной на продвижении светских принципов развития страны, национальных, духовных традиций народа Казахстана;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разработан комплекс мер, направленный на повышение эффективности и результативности информационно-разъяснительной работы в религиозной сфере;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созданы серии тематических документальных фильмов, телепередач и социальных роликов о ценностях светского образа жизни, национальных духовных традициях народа и конфессий Казахстана, а также опасности религиозного экстремизма и фундаментализма;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разработаны меры по совершенствованию системы религиоведческого и религиозного образования;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проработан вопрос о внедрении в учебно-воспитательный процесс средних общеобразовательных организаций республики системы мер по противодействию религиозному экстремизму;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обеспечена государственная поддержка неправительственных организаций, специализирующихся в вопросах продвижения светских основ государства и профилактики религиозного экстремизма;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обеспечена деятельность центров по дерадикализации, реабилитации и дальнейшей ресоциализации лиц, подвергшихся радикальной религиозной идеологии;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реализован комплекс социальных, информационных и научно-образовательных проектов, направленных на контрпропаганду и неприятие в обществе идеологии религиозного экстремизма и радикализма;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совершенствована работа по повышению квалификации специалистов, участвующих в реализации государственной политики в религиозной сфере;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обеспечено продвижение в стране и за рубежом общенационального бренда "Съезд лидеров мировых и традиционных религий".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Ожидаемые результаты реализации Концепции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Результатами реализации Концепции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сфере должны стать: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 в сфере совершенствования работы государственных органов: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в рамках Концепции;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тенденций, выявление закономерностей развития религиозной ситуации на ближайшую и долгосрочную перспективу, а также разработка предложений для своевременного принятия соответствующих решений;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 общественном сознании базовых светских ценностей;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в обществе нулевой терпимости к любым действиям, связанным с радикальными и экстремистскими проявлениями в сфере религиозных отношений;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собственной казахстанской модели и определение порядка взаимодействия между органами государственной власти и религиозными объединениями;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точечной и адресной реабилитационной работы с приверженцами деструктивных религиозных течений, осужденными по статьям, связанным с экстремистской и террористической деятельностью, семьями осужденных;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информационно-разъяснительной работы среди населения, особенно среди целевых и "проблемных" групп, направленной на компрометацию идеологии радикальных религиозных течений путем привлечения профессионально подготовленных служителей духовенства и пропагандистов;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в сферах средств массовой информации, образования,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здравоохранения, культуры, а также социально-экономической сфере: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теоретических и методологических основ по пропаганде светского характера государства и противодействию идеологии религиозного экстремизма и терроризма;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научно-прикладных исследований для принятия политических, правовых, организационных и управленческих решений в религиозной сфере;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потенциала СМИ, образования, культуры, здравоохранения и спорта в дискредитации идей и раскрытии реального "облика" радикальных религиозных течений;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транспарентности деятельности неправительственных организаций, занимающихся реализацией проектов по вопросам религий;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углубление информационно-просветительской работы реабилитационных центров с целевыми группами и лицами, осужденными за религиозный экстремизм и терроризм, в том числе по вопросу лишения гражданства за совершение таких деяний;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продвижение традиционной духовной культуры народа Казахстана в стране и за ее пределами.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Индикаторы Концепции: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Уровень поддержки государственной политики в религиозной сфере населением страны в 2018 году составит 89%, в 2020 году - 91%.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роста поддержки населением светских принципов развития государства в 2018 году составит 61%, в 2020 году - 63%.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роста информированности населения о религиозном экстремизме и противодействии его деструктивной идеологии составит  в 2018 году 76%, в 2020 году - 78%.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Инструменты реализации Концепции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через: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Концепции государственной политики в религиозной сфере Республики Казахстан на 2017 - 2020 годы;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по делам религий и гражданского общества Республики Казахстан на 2017 - 2021 годы, утвержденный приказом Министра по делам религий и гражданского общества Республики Казахстан от 28 декабря 2016 года № 17.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3. Перечень нормативных правовых актов, посредством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 предполагается реализация Концепции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посредством следующих актов: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Конституция Республики Казахстан;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Гражданский кодекс Республики Казахстан от 27 декабря 1994 года;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Кодекс Республики Казахстан от 18 сентября 2009 года "О здоровье народа и системе здравоохранения";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 Республики Казахстан от 2 июля 1992 года "Об охране и использовании объектов историко-культурного наследия";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Закон Республики Казахстан от 13 июля 1999 года "О противодействии терроризму";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Закон Республики Казахстан от 23 июля 1999 года "О средствах массовой информации";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Закон Республики Казахстан от 16 января 2001 года "О некоммерческих организациях";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Закон Республики Казахстан от 18 февраля 2005 года "О противодействии экстремизму";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Закон Республики Казахстан от 15 декабря 2006 года "О культуре";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Закон Республики Казахстан от 27 июля 2007 года "Об образовании";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Закон Республики Казахстан от 11 октября 2011 года "О религиозной деятельности и религиозных объединениях";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Закон Республики Казахстан от 6 января 2012 года "О национальной безопасности Республики Казахстан";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Закон Республики Казахстан от 16 февраля 2012 года "О воинской службе и статусе военнослужащих";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Закон Республики Казахстан от 3 июля 2014 года "О физической культуре и спорте";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Закон Республики Казахстан от 23 ноября 2015 года "О государственной службе Республики Казахстан";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Указ Президента Республики Казахстан от 1 февраля 2010 года № 922 "О Стратегическом плане развития Республики Казахстан до 2020 года";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Указ Президента Республики Казахстан от 8 января 2013 года № 464 "О Государственной программе "Информационный Казахстан-2020" и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Указ Президента Республики Казахстан от 24 сентября 2013 года № 648 "О Государственной программе по противодействию религиозному экстремизму и терроризму в Республике Казахстан на 2013 - 2017 годы";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Указ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годы";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постановление Правительства Республики Казахстан от 14 апреля 2014 года № 352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приказ исполняющего обязанности Председателя Агентства Республики Казахстан по делам религий от 23 июля 2013 года № 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(сооружений)";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деятельности";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деятельности".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способствовать дальнейшему воплощению в жизнь основных ценностей и принципов Конституции Республики Казахстан в контексте новых геополитических реалий и своевременного реагирования на внутренние и внешние вызовы национальной безопасности.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реализации Концепции, соответственно, безопасность, мир и стабильность в казахстанском обществе зависят от конструктивного взаимодействия, осознанного и активного участия всех государственных и неправительственных структур, институтов гражданского общества и каждого гражданина, ориентированных на защиту интересов государства.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религиозной сфере позволит решить приоритетные задачи развития светского Казахстана и обеспечения безопасного будущего страны, в которой в мире и согласии проживают представители различных конфессий и этносов.</w:t>
      </w:r>
    </w:p>
    <w:bookmarkEnd w:id="3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