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ae9b" w14:textId="67aa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июня 2017 года № 502.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национальной безопасности Республики Казахстан: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привести ведомственные нормативные правовые акты в соответствие с настоящим Указом;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принять иные меры, вытекающие из настоящего Указа.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2017 года № 502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6"/>
    <w:bookmarkStart w:name="z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контрразведывательной деятельности;";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создание условий для обеспечения проведения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организует и непосредственно осуществляет контрразведывательную и оперативно-розыскную деятельность, досудебное расследование в установленном законодательством порядке;";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18-1) следующего содержания: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оказывает содействие государственным органам и организациям в продвижении национальных интересов Республики Казахстан;";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"27-2) секретно;";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39-1) следующего содержания: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организует проведение органами национальной безопасности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"51) устанавливает порядок организации архивного дела в органах национальной безопасности, создает и использует в этих целях информационные системы;";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определяет порядок проведения полиграфологических исследований и учета их результатов в информационной системе в органах национальной безопасности;";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"64-1) секретно;";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"64-4) секретно;";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"64-5) секретно;";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64-7)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64-9)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"64-7) секретно;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64-8) секретно;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64-9) секретно;";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"64-11) организует техническое обеспечение контрразведывательных, оперативно-розыскных мероприятий и следственных действий, проводимых органами национальной безопасности;";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64-20), 64-21), 64-22) и 64-23) следующего содержания: 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"64-20) организует дешифровальную работу в органах национальной безопасности;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64-21) разрабатывает, согласовывает и утверждает технические регламенты в сферах деятельности, отнесенных к компетенции органов национальной безопасности, а также осуществляет контроль за выполнением требований, установленных техническими регламентами;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64-22)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64-23) осуществляет распределение и учет радиочастот, выделенных центральным исполнительным органом военного управления Республики Казахстан для использования органами национальной безопасности;";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26-1) следующего содержания: 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"26-1) выявляет, предупреждает и пресекает чрезвычайные ситуации социального характера, вызванные массовым переходом Государственной границы Республики Казахстан с территорий сопредельных государств;";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 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 в целях выявления, предупреждения, пресечения и раскрытия уголовных правонарушений, расследование которых отнесено законодательством к ведению органов национальной безопасности;";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осуществлять допуск физических и юридических лиц к работам по обслуживанию объектов Комитета национальной безопасности после проведения изучения и проверки в порядке, определяемом Председателем Комитета национальной безопасности;";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9-1) следующего содержания: 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делегирует полномочия своим заместителям, руководителям и должностным лицам ведомств, структурных подразделений, территориальных органов и подведомственных организаций Комитета национальной безопасности;";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организует деятельность дежурной службы Комитета национальной безопасности, обеспечивает ее взаимодействие с дежурными службами ведомств, территориальных и иных органов Комитета национальной безопасности, а также с дежурными службами заинтересованных государственных органов;";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утверждает Правила документирования и управления документацией в органах национальной безопасности;";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"связанной с выполнением сотрудниками и военнослужащими заданий в специальных службах иностранных государств и иных зарубежных организациях, а также в преступных группах;";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"54) утверждает Правила организации технической эксплуатации сетей телекоммуникаций специального назначения в органах национальной безопасности;";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"56) утверждает Правила возмещения сотрудникам, военнослужащим и работникам органов национальной безопасности расходов на служебные командировки, в том числе в иностранные государства;";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"58) утверждает Правила денежного обеспечения сотрудников органов национальной безопасности и выплаты денежного довольствия, пособий и прочих выплат военнослужащим органов национальной безопасности;";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60-1) следующего содержания: 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"60-1) утверждает Инструкцию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безопасности;";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68-1) и 68-2) следующего содержания: 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"68-1) секретно; 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68-2) секретно;";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"83) секретно;"; 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"90) секретно;";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"92-1) секретно;";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92-2) следующего содержания: 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"92-2) секретно;";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"107) секретно; 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секретно;";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"117) секретно;";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"123) секретно;";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124-11)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"124-11) секретно;";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124-14)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125-10)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125-12)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125-20)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"125-12) утверждает Правила организации дешифровальной работы в органах национальной безопасности;";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"125-15) утверждает Правила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безопасности;";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"125-20) утверждает Правила привлечения воздушного транспорта Пограничной службы Комитета национальной безопасности для перевозки личного состава, вооружения, боеприпасов и специальной техники Службы специального назначения "А" Комитета национальной безопасности;";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125-29), 125-30), 125-31), 125-32), 125-33), 125-34), 125-35), 125-36), 125-37), 125-38), 125-39), 125-40), 125-41), 125-42), 125-43), 125-44), 125-45), 125-46), 125-47) и 125-48) следующего содержания: 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"125-29) утверждает Правила отбывания административного ареста военнослужащими на гауптвахтах органов военной полиции Комитета национальной безопасности;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125-30) утверждает Правила организации и проведения органами национальной безопасности мероприятий по содействию государственным органам и организациям в продвижении национальных интересов Республики Казахстан;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125-31) утверждает Правила учета, хранения и (или) уничтожения находящихся в ведении органов национальной безопасности экземпляров паспортов антитеррористической защищенности объектов, уязвимых в террористическом отношении;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125-32) секретно;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125-33) секретно;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125-34) секретно;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125-35) утверждает Правила выезда сотрудников, военнослужащих и работников органов национальной безопасности за границу по туристскому и частному каналам;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125-36) утверждает Правила категорирования средств бронезащиты в органах национальной безопасности; 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125-37) определяет порядок и условия проведения специальной проверки кадрового состава органов национальной безопасности, а также кандидатов, зачисляемых на службу или привлекаемых на работу в органы национальной безопасности;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125-38) определяет порядок информирования органов военной полиции Комитета национальной безопасности в системе органов национальной безопасности по вопросам, относящимся к компетенции органов военной полиции Комитета национальной безопасности;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125-39) утверждает Инструкцию о порядке выдачи органами национальной безопасности государственным органам и организациям разрешений на деятельность, связанную с использованием государственных секретов;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125-40) утверждает нормы эффективности защиты и методики оценки защищенности информации и технических средств;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125-41) утверждает правила противодействия техническим разведкам;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125-42) утверждает Правила по обеспечению режима секретности в органах национальной безопасности;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125-43) определяет перечень документов, образующихся в деятельности органов национальной безопасности, и сроки их хранения;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125-44) утверждает Правила применения десантно-штурмовых воинских частей и подразделений Пограничной службы Комитета национальной безопасности;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125-45) утверждает Правила по организации обеспечения, эксплуатации и хранения вооружения и средств радиационной, химической и бактериологической защиты в объединениях, соединениях, воинских частях, военно-учебном заведении и структурных подразделениях Пограничной службы Комитета национальной безопасности;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125-46) утверждает Правила организации технического обслуживания и ремонта пограничных кораблей, катеров и иных плавучих средств Пограничной службы Комитета национальной безопасности;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125-47) утверждает Инструкцию по организации и руководству службой войск в Пограничной службе Комитета национальной безопасности;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125-48) секретно;";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 национальной безопасности" раздела "Перечень государственных учреждений, находящихся в ведении Комитета национальной безопасности и его ведомств" исключить. </w:t>
      </w:r>
    </w:p>
    <w:bookmarkEnd w:id="85"/>
    <w:bookmarkStart w:name="z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1999 года № 282 "Вопросы Пограничной службы Комитета национальной безопасности Республики Казахстан" (САПП Республики Казахстан, 1999 г., № 54, ст. 533):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Пограничной службе Комитета национальной безопасности Республики Казахстан, утвержденном вышеназванным Указом: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26-1) следующего содержания: </w:t>
      </w:r>
    </w:p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выявляет, предупреждает и пресекает чрезвычайные ситуации социального характера, вызванные массовым переходом Государственной границы Республики Казахстан с территорий сопредельных государств;".</w:t>
      </w:r>
    </w:p>
    <w:bookmarkEnd w:id="88"/>
    <w:bookmarkStart w:name="z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ноября 2016 года № 372с "О мерах по дальнейшему совершенствованию деятельности органов национальной безопасности Республики Казахстан":</w:t>
      </w:r>
    </w:p>
    <w:bookmarkEnd w:id="89"/>
    <w:bookmarkStart w:name="z1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