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6d22" w14:textId="4e26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24 июля 2006 года № 152 "О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июля 2017 года № 514.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июля 2006 года № 152 "О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государств" (САПП Республики Казахстан, 2006 г., № 26, ст. 269)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Министру иностранных дел Республики Казахстан Абдрахманову Кайрату Кудайбергеновичу подписать от имени Республики Казахстан Договор между Республикой Казахстан, Туркменистаном и Республикой Узбекистан о районе точки стыка государственных границ трех государств с приложениями 1 и 2 (приложение 2 - секретно), разрешив вносить изменения и дополнения, не имеющие принципиального характера.".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