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76b0" w14:textId="6137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Жумагалиева А. К.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2017 года № 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Назначить Жумагалиева Аскара Куанышевича заместителем Премьер-Министра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