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5029" w14:textId="ad25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Досаева Е. А. заместителем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августа 2017 года № 537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Назначить Досаева Ерболата Аскарбековича заместителем Премьер-Министра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