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dce47" w14:textId="1ddce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Указ Президента Республики Казахстан от 9 апреля 2014 года № 791 "Об образовании Совета национальных инвесторов при Президенте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11 сентября 2017 года № 540.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Подлежит опубликованию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Собрании актов Президента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 Республики Казахстан</w:t>
            </w:r>
          </w:p>
        </w:tc>
      </w:tr>
    </w:tbl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9 апреля 2014 года № 791 "Об образовании Совета национальных инвесторов при Президенте Республики Казахстан" (САПП Республики Казахстан, 2014 г., № 25, ст. 191)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Совете национальных инвесторов при Президенте Республики Казахстан, утвержденном вышеназванным Указом: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Пленарные заседания Совета проводятся по инициативе председателя Совета.".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его подписания.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