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30fb" w14:textId="de73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сентября 2017 года № 541. Утратил силу Указом Президента Республики Казахстан от 31 июля 2023 года № 290.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учреждения "Центр судебной экспертизы" Министерства юстиции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казенного предприятия "Центр судебных экспертиз Министерства юстиции Республики Казахстан"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республиканского государственного казенного предприятия "Центр судебных экспертиз Министерства юстиции Республики Казахстан";".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