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325a" w14:textId="d803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 и судей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сентября 2017 года № 551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подпунктами 1), 2), 7), 8), 11-1), 12) пункта 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Конституционного закона Республики Казахстан от 25 декабря 2000 года "О судебной системе и статусе судей Республики Казахстан" ПОСТАНОВЛЯЮ: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на должность судьи: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986"/>
        <w:gridCol w:w="8314"/>
      </w:tblGrid>
      <w:tr>
        <w:trPr>
          <w:trHeight w:val="30" w:hRule="atLeast"/>
        </w:trPr>
        <w:tc>
          <w:tcPr>
            <w:tcW w:w="3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Акмолинской области:
</w:t>
            </w:r>
          </w:p>
        </w:tc>
      </w:tr>
      <w:tr>
        <w:trPr>
          <w:trHeight w:val="30" w:hRule="atLeast"/>
        </w:trPr>
        <w:tc>
          <w:tcPr>
            <w:tcW w:w="3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Есильского районного суда</w:t>
            </w:r>
          </w:p>
          <w:bookmarkEnd w:id="2"/>
        </w:tc>
        <w:tc>
          <w:tcPr>
            <w:tcW w:w="8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Жилхайдарова Саяна Аблаевича;</w:t>
            </w:r>
          </w:p>
        </w:tc>
      </w:tr>
      <w:tr>
        <w:trPr>
          <w:trHeight w:val="30" w:hRule="atLeast"/>
        </w:trPr>
        <w:tc>
          <w:tcPr>
            <w:tcW w:w="3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</w:t>
            </w:r>
          </w:p>
          <w:bookmarkEnd w:id="3"/>
        </w:tc>
        <w:tc>
          <w:tcPr>
            <w:tcW w:w="8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Кожамуратова Сержана Акылбаевича;</w:t>
            </w:r>
          </w:p>
        </w:tc>
      </w:tr>
      <w:tr>
        <w:trPr>
          <w:trHeight w:val="30" w:hRule="atLeast"/>
        </w:trPr>
        <w:tc>
          <w:tcPr>
            <w:tcW w:w="3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Алматинской области:
</w:t>
            </w:r>
          </w:p>
        </w:tc>
      </w:tr>
      <w:tr>
        <w:trPr>
          <w:trHeight w:val="30" w:hRule="atLeast"/>
        </w:trPr>
        <w:tc>
          <w:tcPr>
            <w:tcW w:w="3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4"/>
        </w:tc>
        <w:tc>
          <w:tcPr>
            <w:tcW w:w="8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Зарыкпаеву Жадыру Осурбаевну;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Мадиева Азамата Муратовича;</w:t>
            </w:r>
          </w:p>
          <w:bookmarkEnd w:id="5"/>
        </w:tc>
      </w:tr>
      <w:tr>
        <w:trPr>
          <w:trHeight w:val="30" w:hRule="atLeast"/>
        </w:trPr>
        <w:tc>
          <w:tcPr>
            <w:tcW w:w="3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6"/>
        </w:tc>
        <w:tc>
          <w:tcPr>
            <w:tcW w:w="8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Садыкова Максата Аскаровича;</w:t>
            </w:r>
          </w:p>
        </w:tc>
      </w:tr>
      <w:tr>
        <w:trPr>
          <w:trHeight w:val="30" w:hRule="atLeast"/>
        </w:trPr>
        <w:tc>
          <w:tcPr>
            <w:tcW w:w="3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уголовным делам</w:t>
            </w:r>
          </w:p>
          <w:bookmarkEnd w:id="7"/>
        </w:tc>
        <w:tc>
          <w:tcPr>
            <w:tcW w:w="8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Кадырбека Нуржана Боран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байулы;</w:t>
            </w:r>
          </w:p>
        </w:tc>
      </w:tr>
      <w:tr>
        <w:trPr>
          <w:trHeight w:val="30" w:hRule="atLeast"/>
        </w:trPr>
        <w:tc>
          <w:tcPr>
            <w:tcW w:w="3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Атырауской области:
</w:t>
            </w:r>
          </w:p>
        </w:tc>
      </w:tr>
      <w:tr>
        <w:trPr>
          <w:trHeight w:val="30" w:hRule="atLeast"/>
        </w:trPr>
        <w:tc>
          <w:tcPr>
            <w:tcW w:w="3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Атырауского городского суда</w:t>
            </w:r>
          </w:p>
          <w:bookmarkEnd w:id="8"/>
        </w:tc>
        <w:tc>
          <w:tcPr>
            <w:tcW w:w="8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Серикбаеву Медину Абдибаевну;</w:t>
            </w:r>
          </w:p>
        </w:tc>
      </w:tr>
      <w:tr>
        <w:trPr>
          <w:trHeight w:val="30" w:hRule="atLeast"/>
        </w:trPr>
        <w:tc>
          <w:tcPr>
            <w:tcW w:w="3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Махамбетского районного суда</w:t>
            </w:r>
          </w:p>
          <w:bookmarkEnd w:id="9"/>
        </w:tc>
        <w:tc>
          <w:tcPr>
            <w:tcW w:w="8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Амантаева Сарсена Амантайулы;</w:t>
            </w:r>
          </w:p>
        </w:tc>
      </w:tr>
      <w:tr>
        <w:trPr>
          <w:trHeight w:val="30" w:hRule="atLeast"/>
        </w:trPr>
        <w:tc>
          <w:tcPr>
            <w:tcW w:w="3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Восточно-Казахстанской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3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Зыряновского районного суда</w:t>
            </w:r>
          </w:p>
          <w:bookmarkEnd w:id="10"/>
        </w:tc>
        <w:tc>
          <w:tcPr>
            <w:tcW w:w="8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Шамшаеву Бибигуль Абаевну;</w:t>
            </w:r>
          </w:p>
        </w:tc>
      </w:tr>
      <w:tr>
        <w:trPr>
          <w:trHeight w:val="30" w:hRule="atLeast"/>
        </w:trPr>
        <w:tc>
          <w:tcPr>
            <w:tcW w:w="3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Семейского городского суда</w:t>
            </w:r>
          </w:p>
          <w:bookmarkEnd w:id="11"/>
        </w:tc>
        <w:tc>
          <w:tcPr>
            <w:tcW w:w="8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Бушанова Арслана Васильевича;</w:t>
            </w:r>
          </w:p>
        </w:tc>
      </w:tr>
      <w:tr>
        <w:trPr>
          <w:trHeight w:val="30" w:hRule="atLeast"/>
        </w:trPr>
        <w:tc>
          <w:tcPr>
            <w:tcW w:w="3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 суда города Усть-Каменогорска</w:t>
            </w:r>
          </w:p>
          <w:bookmarkEnd w:id="12"/>
        </w:tc>
        <w:tc>
          <w:tcPr>
            <w:tcW w:w="8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Булгынбаева Даулетбека Бакти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яровича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Семея этой же области;</w:t>
            </w:r>
          </w:p>
          <w:bookmarkEnd w:id="13"/>
        </w:tc>
      </w:tr>
      <w:tr>
        <w:trPr>
          <w:trHeight w:val="30" w:hRule="atLeast"/>
        </w:trPr>
        <w:tc>
          <w:tcPr>
            <w:tcW w:w="3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Жамбылской области:
</w:t>
            </w:r>
          </w:p>
        </w:tc>
      </w:tr>
      <w:tr>
        <w:trPr>
          <w:trHeight w:val="30" w:hRule="atLeast"/>
        </w:trPr>
        <w:tc>
          <w:tcPr>
            <w:tcW w:w="3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Меркенского районного суда</w:t>
            </w:r>
          </w:p>
          <w:bookmarkEnd w:id="14"/>
        </w:tc>
        <w:tc>
          <w:tcPr>
            <w:tcW w:w="8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Джумагельдиеву Индиру Сериковну;</w:t>
            </w:r>
          </w:p>
        </w:tc>
      </w:tr>
      <w:tr>
        <w:trPr>
          <w:trHeight w:val="30" w:hRule="atLeast"/>
        </w:trPr>
        <w:tc>
          <w:tcPr>
            <w:tcW w:w="3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Западно-Казахстанской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3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Бурлинского районного суда</w:t>
            </w:r>
          </w:p>
          <w:bookmarkEnd w:id="15"/>
        </w:tc>
        <w:tc>
          <w:tcPr>
            <w:tcW w:w="8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Бектурганову Асел Рамазановну;</w:t>
            </w:r>
          </w:p>
        </w:tc>
      </w:tr>
      <w:tr>
        <w:trPr>
          <w:trHeight w:val="30" w:hRule="atLeast"/>
        </w:trPr>
        <w:tc>
          <w:tcPr>
            <w:tcW w:w="3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Уральска</w:t>
            </w:r>
          </w:p>
          <w:bookmarkEnd w:id="16"/>
        </w:tc>
        <w:tc>
          <w:tcPr>
            <w:tcW w:w="8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Нахипова Сакена Махсутхановича;</w:t>
            </w:r>
          </w:p>
        </w:tc>
      </w:tr>
      <w:tr>
        <w:trPr>
          <w:trHeight w:val="30" w:hRule="atLeast"/>
        </w:trPr>
        <w:tc>
          <w:tcPr>
            <w:tcW w:w="3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Мангистауской области:
</w:t>
            </w:r>
          </w:p>
        </w:tc>
      </w:tr>
      <w:tr>
        <w:trPr>
          <w:trHeight w:val="30" w:hRule="atLeast"/>
        </w:trPr>
        <w:tc>
          <w:tcPr>
            <w:tcW w:w="3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Актау</w:t>
            </w:r>
          </w:p>
          <w:bookmarkEnd w:id="17"/>
        </w:tc>
        <w:tc>
          <w:tcPr>
            <w:tcW w:w="8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Ержанову Райхан Шалдаровну;</w:t>
            </w:r>
          </w:p>
        </w:tc>
      </w:tr>
      <w:tr>
        <w:trPr>
          <w:trHeight w:val="30" w:hRule="atLeast"/>
        </w:trPr>
        <w:tc>
          <w:tcPr>
            <w:tcW w:w="3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Павлодарской области:
</w:t>
            </w:r>
          </w:p>
        </w:tc>
      </w:tr>
      <w:tr>
        <w:trPr>
          <w:trHeight w:val="30" w:hRule="atLeast"/>
        </w:trPr>
        <w:tc>
          <w:tcPr>
            <w:tcW w:w="3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Экибастузского городского суда</w:t>
            </w:r>
          </w:p>
          <w:bookmarkEnd w:id="18"/>
        </w:tc>
        <w:tc>
          <w:tcPr>
            <w:tcW w:w="8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Качан Валентину Ивановну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Восточно-Казахстанской области;</w:t>
            </w:r>
          </w:p>
        </w:tc>
      </w:tr>
      <w:tr>
        <w:trPr>
          <w:trHeight w:val="30" w:hRule="atLeast"/>
        </w:trPr>
        <w:tc>
          <w:tcPr>
            <w:tcW w:w="3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Южно-Казахстанской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3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Каратауского районного суда города Шымкента</w:t>
            </w:r>
          </w:p>
          <w:bookmarkEnd w:id="19"/>
        </w:tc>
        <w:tc>
          <w:tcPr>
            <w:tcW w:w="8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Умарову Кулипу Смаиловну;</w:t>
            </w:r>
          </w:p>
        </w:tc>
      </w:tr>
      <w:tr>
        <w:trPr>
          <w:trHeight w:val="30" w:hRule="atLeast"/>
        </w:trPr>
        <w:tc>
          <w:tcPr>
            <w:tcW w:w="3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20"/>
        </w:tc>
        <w:tc>
          <w:tcPr>
            <w:tcW w:w="8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Куламкадырулы Нургали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районного суда № 3 Мактааральского района этой же области;</w:t>
            </w:r>
          </w:p>
          <w:bookmarkEnd w:id="21"/>
        </w:tc>
      </w:tr>
      <w:tr>
        <w:trPr>
          <w:trHeight w:val="30" w:hRule="atLeast"/>
        </w:trPr>
        <w:tc>
          <w:tcPr>
            <w:tcW w:w="3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Сайрамского районного суда</w:t>
            </w:r>
          </w:p>
          <w:bookmarkEnd w:id="22"/>
        </w:tc>
        <w:tc>
          <w:tcPr>
            <w:tcW w:w="8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Аширбаева Абдусеита Абдимуратовича;</w:t>
            </w:r>
          </w:p>
        </w:tc>
      </w:tr>
      <w:tr>
        <w:trPr>
          <w:trHeight w:val="30" w:hRule="atLeast"/>
        </w:trPr>
        <w:tc>
          <w:tcPr>
            <w:tcW w:w="3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Энбекшинского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города Шымкента</w:t>
            </w:r>
          </w:p>
          <w:bookmarkEnd w:id="23"/>
        </w:tc>
        <w:tc>
          <w:tcPr>
            <w:tcW w:w="8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Амирова Мейрмана Мейрхановича;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Мауленова Ергали Ыбрайулы;</w:t>
            </w:r>
          </w:p>
          <w:bookmarkEnd w:id="24"/>
        </w:tc>
      </w:tr>
      <w:tr>
        <w:trPr>
          <w:trHeight w:val="30" w:hRule="atLeast"/>
        </w:trPr>
        <w:tc>
          <w:tcPr>
            <w:tcW w:w="3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городу Алматы:
</w:t>
            </w:r>
          </w:p>
        </w:tc>
      </w:tr>
      <w:tr>
        <w:trPr>
          <w:trHeight w:val="30" w:hRule="atLeast"/>
        </w:trPr>
        <w:tc>
          <w:tcPr>
            <w:tcW w:w="3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Алмалинского районного суда</w:t>
            </w:r>
          </w:p>
          <w:bookmarkEnd w:id="25"/>
        </w:tc>
        <w:tc>
          <w:tcPr>
            <w:tcW w:w="8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Путилову Ирину Валерьевну;</w:t>
            </w:r>
          </w:p>
        </w:tc>
      </w:tr>
      <w:tr>
        <w:trPr>
          <w:trHeight w:val="30" w:hRule="atLeast"/>
        </w:trPr>
        <w:tc>
          <w:tcPr>
            <w:tcW w:w="3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26"/>
        </w:tc>
        <w:tc>
          <w:tcPr>
            <w:tcW w:w="8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Мезгильбаеву Гайде Эрмековну;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Телькараеву Дану Бирлесбековну;</w:t>
            </w:r>
          </w:p>
          <w:bookmarkEnd w:id="27"/>
        </w:tc>
      </w:tr>
      <w:tr>
        <w:trPr>
          <w:trHeight w:val="30" w:hRule="atLeast"/>
        </w:trPr>
        <w:tc>
          <w:tcPr>
            <w:tcW w:w="3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Жетысуского района</w:t>
            </w:r>
          </w:p>
          <w:bookmarkEnd w:id="28"/>
        </w:tc>
        <w:tc>
          <w:tcPr>
            <w:tcW w:w="8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Карибаева Эрнара Кенжебековича;</w:t>
            </w:r>
          </w:p>
        </w:tc>
      </w:tr>
      <w:tr>
        <w:trPr>
          <w:trHeight w:val="30" w:hRule="atLeast"/>
        </w:trPr>
        <w:tc>
          <w:tcPr>
            <w:tcW w:w="3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Медеуского района</w:t>
            </w:r>
          </w:p>
          <w:bookmarkEnd w:id="29"/>
        </w:tc>
        <w:tc>
          <w:tcPr>
            <w:tcW w:w="8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Махарадзе Залину Ильясовну;</w:t>
            </w:r>
          </w:p>
        </w:tc>
      </w:tr>
      <w:tr>
        <w:trPr>
          <w:trHeight w:val="30" w:hRule="atLeast"/>
        </w:trPr>
        <w:tc>
          <w:tcPr>
            <w:tcW w:w="3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Турксибского районного суда</w:t>
            </w:r>
          </w:p>
          <w:bookmarkEnd w:id="30"/>
        </w:tc>
        <w:tc>
          <w:tcPr>
            <w:tcW w:w="8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Иембердиеву Миру Мухаметкалиевну;</w:t>
            </w:r>
          </w:p>
        </w:tc>
      </w:tr>
      <w:tr>
        <w:trPr>
          <w:trHeight w:val="30" w:hRule="atLeast"/>
        </w:trPr>
        <w:tc>
          <w:tcPr>
            <w:tcW w:w="3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городу Астане:
</w:t>
            </w:r>
          </w:p>
        </w:tc>
      </w:tr>
      <w:tr>
        <w:trPr>
          <w:trHeight w:val="30" w:hRule="atLeast"/>
        </w:trPr>
        <w:tc>
          <w:tcPr>
            <w:tcW w:w="3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31"/>
        </w:tc>
        <w:tc>
          <w:tcPr>
            <w:tcW w:w="8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Амангелдина Айбека Темуровича;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Джумаева Досжана Туленбаевича;</w:t>
            </w:r>
          </w:p>
          <w:bookmarkEnd w:id="32"/>
        </w:tc>
      </w:tr>
      <w:tr>
        <w:trPr>
          <w:trHeight w:val="30" w:hRule="atLeast"/>
        </w:trPr>
        <w:tc>
          <w:tcPr>
            <w:tcW w:w="3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 суда Акмолинского гарнизона</w:t>
            </w:r>
          </w:p>
          <w:bookmarkEnd w:id="33"/>
        </w:tc>
        <w:tc>
          <w:tcPr>
            <w:tcW w:w="8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Батырханова Адилбека Оразбековича;</w:t>
            </w:r>
          </w:p>
        </w:tc>
      </w:tr>
      <w:tr>
        <w:trPr>
          <w:trHeight w:val="30" w:hRule="atLeast"/>
        </w:trPr>
        <w:tc>
          <w:tcPr>
            <w:tcW w:w="3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 районного суда</w:t>
            </w:r>
          </w:p>
          <w:bookmarkEnd w:id="34"/>
        </w:tc>
        <w:tc>
          <w:tcPr>
            <w:tcW w:w="8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Сайлыбаеву Айгуль Буркутовну;</w:t>
            </w:r>
          </w:p>
        </w:tc>
      </w:tr>
      <w:tr>
        <w:trPr>
          <w:trHeight w:val="30" w:hRule="atLeast"/>
        </w:trPr>
        <w:tc>
          <w:tcPr>
            <w:tcW w:w="3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  <w:bookmarkEnd w:id="35"/>
        </w:tc>
        <w:tc>
          <w:tcPr>
            <w:tcW w:w="83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Бекназарова Наримана Бектасовича.</w:t>
            </w:r>
          </w:p>
        </w:tc>
      </w:tr>
    </w:tbl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Освободить от занимаемых должностей: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291"/>
        <w:gridCol w:w="9009"/>
      </w:tblGrid>
      <w:tr>
        <w:trPr>
          <w:trHeight w:val="30" w:hRule="atLeast"/>
        </w:trPr>
        <w:tc>
          <w:tcPr>
            <w:tcW w:w="3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Актюбинского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</w:t>
            </w:r>
          </w:p>
          <w:bookmarkEnd w:id="37"/>
        </w:tc>
        <w:tc>
          <w:tcPr>
            <w:tcW w:w="9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Туленова Жуманали Сагатбековича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переходом на другую работу;</w:t>
            </w:r>
          </w:p>
          <w:bookmarkEnd w:id="38"/>
        </w:tc>
      </w:tr>
      <w:tr>
        <w:trPr>
          <w:trHeight w:val="30" w:hRule="atLeast"/>
        </w:trPr>
        <w:tc>
          <w:tcPr>
            <w:tcW w:w="3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 Алматинского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</w:t>
            </w:r>
          </w:p>
          <w:bookmarkEnd w:id="39"/>
        </w:tc>
        <w:tc>
          <w:tcPr>
            <w:tcW w:w="9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Бегежанову Елизавету Махмутовну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уходом в отставку;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Досмуханбетову Раушан Бакировну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уходом в отставку;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Карымсакова Серика Оразбаевича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  <w:bookmarkEnd w:id="40"/>
        </w:tc>
      </w:tr>
      <w:tr>
        <w:trPr>
          <w:trHeight w:val="30" w:hRule="atLeast"/>
        </w:trPr>
        <w:tc>
          <w:tcPr>
            <w:tcW w:w="3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Восточно-Казахстанского областного суда</w:t>
            </w:r>
          </w:p>
          <w:bookmarkEnd w:id="41"/>
        </w:tc>
        <w:tc>
          <w:tcPr>
            <w:tcW w:w="9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Садыкова Еркинбека Умуткановича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  <w:bookmarkEnd w:id="42"/>
        </w:tc>
      </w:tr>
      <w:tr>
        <w:trPr>
          <w:trHeight w:val="30" w:hRule="atLeast"/>
        </w:trPr>
        <w:tc>
          <w:tcPr>
            <w:tcW w:w="3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</w:t>
            </w:r>
          </w:p>
          <w:bookmarkEnd w:id="43"/>
        </w:tc>
        <w:tc>
          <w:tcPr>
            <w:tcW w:w="9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Ергалиеву Галину Михайловну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уходом в отставку;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Шмидта Николая Андреевича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  <w:bookmarkEnd w:id="44"/>
        </w:tc>
      </w:tr>
      <w:tr>
        <w:trPr>
          <w:trHeight w:val="30" w:hRule="atLeast"/>
        </w:trPr>
        <w:tc>
          <w:tcPr>
            <w:tcW w:w="3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</w:t>
            </w:r>
          </w:p>
          <w:bookmarkEnd w:id="45"/>
        </w:tc>
        <w:tc>
          <w:tcPr>
            <w:tcW w:w="9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Киязова Бейбита Умурзаковича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  <w:bookmarkEnd w:id="46"/>
        </w:tc>
      </w:tr>
      <w:tr>
        <w:trPr>
          <w:trHeight w:val="30" w:hRule="atLeast"/>
        </w:trPr>
        <w:tc>
          <w:tcPr>
            <w:tcW w:w="3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Северо-Казахстанского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</w:t>
            </w:r>
          </w:p>
          <w:bookmarkEnd w:id="47"/>
        </w:tc>
        <w:tc>
          <w:tcPr>
            <w:tcW w:w="9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Гайсина Тулюгена Ережеповича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  <w:bookmarkEnd w:id="48"/>
        </w:tc>
      </w:tr>
      <w:tr>
        <w:trPr>
          <w:trHeight w:val="30" w:hRule="atLeast"/>
        </w:trPr>
        <w:tc>
          <w:tcPr>
            <w:tcW w:w="3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Актюбинском области:
</w:t>
            </w:r>
          </w:p>
        </w:tc>
      </w:tr>
      <w:tr>
        <w:trPr>
          <w:trHeight w:val="30" w:hRule="atLeast"/>
        </w:trPr>
        <w:tc>
          <w:tcPr>
            <w:tcW w:w="3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 экономического суда</w:t>
            </w:r>
          </w:p>
          <w:bookmarkEnd w:id="49"/>
        </w:tc>
        <w:tc>
          <w:tcPr>
            <w:tcW w:w="9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Уринбаева Максата Абдуллаевича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переходом на другую работу;</w:t>
            </w:r>
          </w:p>
          <w:bookmarkEnd w:id="50"/>
        </w:tc>
      </w:tr>
      <w:tr>
        <w:trPr>
          <w:trHeight w:val="30" w:hRule="atLeast"/>
        </w:trPr>
        <w:tc>
          <w:tcPr>
            <w:tcW w:w="3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 суда города Актобе</w:t>
            </w:r>
          </w:p>
          <w:bookmarkEnd w:id="51"/>
        </w:tc>
        <w:tc>
          <w:tcPr>
            <w:tcW w:w="9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Алекенову Гулстан Танатаровну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переходом на другую работу;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Жумагул Серика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переходом на другую работу;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Ордабаеву Самал Токтасыновну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переходом на другую работу;</w:t>
            </w:r>
          </w:p>
        </w:tc>
      </w:tr>
      <w:tr>
        <w:trPr>
          <w:trHeight w:val="30" w:hRule="atLeast"/>
        </w:trPr>
        <w:tc>
          <w:tcPr>
            <w:tcW w:w="3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суда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</w:p>
          <w:bookmarkEnd w:id="52"/>
        </w:tc>
        <w:tc>
          <w:tcPr>
            <w:tcW w:w="9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Бисени Нурлана Мырзашулы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  <w:bookmarkEnd w:id="53"/>
        </w:tc>
      </w:tr>
      <w:tr>
        <w:trPr>
          <w:trHeight w:val="30" w:hRule="atLeast"/>
        </w:trPr>
        <w:tc>
          <w:tcPr>
            <w:tcW w:w="3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Алматинской области:
</w:t>
            </w:r>
          </w:p>
        </w:tc>
      </w:tr>
      <w:tr>
        <w:trPr>
          <w:trHeight w:val="30" w:hRule="atLeast"/>
        </w:trPr>
        <w:tc>
          <w:tcPr>
            <w:tcW w:w="3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54"/>
        </w:tc>
        <w:tc>
          <w:tcPr>
            <w:tcW w:w="9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Омарова Айдара Ергалиевича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решению дисциплинарной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жюри о 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освобождения от должности судьи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дисциплинарного проступка;</w:t>
            </w:r>
          </w:p>
          <w:bookmarkEnd w:id="55"/>
        </w:tc>
      </w:tr>
      <w:tr>
        <w:trPr>
          <w:trHeight w:val="30" w:hRule="atLeast"/>
        </w:trPr>
        <w:tc>
          <w:tcPr>
            <w:tcW w:w="3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Ескельдинского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56"/>
        </w:tc>
        <w:tc>
          <w:tcPr>
            <w:tcW w:w="9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Сапажанову-Джелдогутову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Сауле Абдухаметовну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  <w:bookmarkEnd w:id="57"/>
        </w:tc>
      </w:tr>
      <w:tr>
        <w:trPr>
          <w:trHeight w:val="30" w:hRule="atLeast"/>
        </w:trPr>
        <w:tc>
          <w:tcPr>
            <w:tcW w:w="3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58"/>
        </w:tc>
        <w:tc>
          <w:tcPr>
            <w:tcW w:w="9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Бабалыкова Гани Хамзаевича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  <w:bookmarkEnd w:id="59"/>
        </w:tc>
      </w:tr>
      <w:tr>
        <w:trPr>
          <w:trHeight w:val="30" w:hRule="atLeast"/>
        </w:trPr>
        <w:tc>
          <w:tcPr>
            <w:tcW w:w="3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Восточно-Казахстанской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3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суда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Усть-Каменогорска</w:t>
            </w:r>
          </w:p>
          <w:bookmarkEnd w:id="60"/>
        </w:tc>
        <w:tc>
          <w:tcPr>
            <w:tcW w:w="9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Адильбаеву Гульнару Фазыловну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  <w:bookmarkEnd w:id="61"/>
        </w:tc>
      </w:tr>
      <w:tr>
        <w:trPr>
          <w:trHeight w:val="30" w:hRule="atLeast"/>
        </w:trPr>
        <w:tc>
          <w:tcPr>
            <w:tcW w:w="3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62"/>
        </w:tc>
        <w:tc>
          <w:tcPr>
            <w:tcW w:w="9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Толеге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ова Даурена Толеугалиевича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переходом на другую работу;</w:t>
            </w:r>
          </w:p>
          <w:bookmarkEnd w:id="63"/>
        </w:tc>
      </w:tr>
      <w:tr>
        <w:trPr>
          <w:trHeight w:val="30" w:hRule="atLeast"/>
        </w:trPr>
        <w:tc>
          <w:tcPr>
            <w:tcW w:w="3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Усть-Каменогорска</w:t>
            </w:r>
          </w:p>
          <w:bookmarkEnd w:id="64"/>
        </w:tc>
        <w:tc>
          <w:tcPr>
            <w:tcW w:w="9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Кудербаева Едила Фазыловича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достижением пенсионного возраста;</w:t>
            </w:r>
          </w:p>
          <w:bookmarkEnd w:id="65"/>
        </w:tc>
      </w:tr>
      <w:tr>
        <w:trPr>
          <w:trHeight w:val="30" w:hRule="atLeast"/>
        </w:trPr>
        <w:tc>
          <w:tcPr>
            <w:tcW w:w="3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межрайонного суда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№ 2</w:t>
            </w:r>
          </w:p>
          <w:bookmarkEnd w:id="66"/>
        </w:tc>
        <w:tc>
          <w:tcPr>
            <w:tcW w:w="9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Азмаганбетову Сабиру Уркунбаевну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  <w:bookmarkEnd w:id="67"/>
        </w:tc>
      </w:tr>
      <w:tr>
        <w:trPr>
          <w:trHeight w:val="30" w:hRule="atLeast"/>
        </w:trPr>
        <w:tc>
          <w:tcPr>
            <w:tcW w:w="3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Жамбылской области:
</w:t>
            </w:r>
          </w:p>
        </w:tc>
      </w:tr>
      <w:tr>
        <w:trPr>
          <w:trHeight w:val="30" w:hRule="atLeast"/>
        </w:trPr>
        <w:tc>
          <w:tcPr>
            <w:tcW w:w="3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Сарысуского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68"/>
        </w:tc>
        <w:tc>
          <w:tcPr>
            <w:tcW w:w="9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Андабекова Насыруллу Абдикадирулы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собственному желанию, с прекращением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судьи;</w:t>
            </w:r>
          </w:p>
          <w:bookmarkEnd w:id="69"/>
        </w:tc>
      </w:tr>
      <w:tr>
        <w:trPr>
          <w:trHeight w:val="30" w:hRule="atLeast"/>
        </w:trPr>
        <w:tc>
          <w:tcPr>
            <w:tcW w:w="3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70"/>
        </w:tc>
        <w:tc>
          <w:tcPr>
            <w:tcW w:w="9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Самутдинову Раушан Алидиновну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  <w:bookmarkEnd w:id="71"/>
        </w:tc>
      </w:tr>
      <w:tr>
        <w:trPr>
          <w:trHeight w:val="30" w:hRule="atLeast"/>
        </w:trPr>
        <w:tc>
          <w:tcPr>
            <w:tcW w:w="3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Западно-Казахстанской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3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судьи специализированного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межрайонного экономического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Кадырбекова Каната Керимханулы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переходом на другую работу;</w:t>
            </w:r>
          </w:p>
        </w:tc>
      </w:tr>
      <w:tr>
        <w:trPr>
          <w:trHeight w:val="30" w:hRule="atLeast"/>
        </w:trPr>
        <w:tc>
          <w:tcPr>
            <w:tcW w:w="3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Карагандинской области:
</w:t>
            </w:r>
          </w:p>
        </w:tc>
      </w:tr>
      <w:tr>
        <w:trPr>
          <w:trHeight w:val="30" w:hRule="atLeast"/>
        </w:trPr>
        <w:tc>
          <w:tcPr>
            <w:tcW w:w="3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судьи Сатпаевского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суда </w:t>
            </w:r>
          </w:p>
          <w:bookmarkEnd w:id="73"/>
        </w:tc>
        <w:tc>
          <w:tcPr>
            <w:tcW w:w="9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Куанышева Ербола Аркашевича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</w:tc>
      </w:tr>
      <w:tr>
        <w:trPr>
          <w:trHeight w:val="30" w:hRule="atLeast"/>
        </w:trPr>
        <w:tc>
          <w:tcPr>
            <w:tcW w:w="3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Костанайской области:
</w:t>
            </w:r>
          </w:p>
        </w:tc>
      </w:tr>
      <w:tr>
        <w:trPr>
          <w:trHeight w:val="30" w:hRule="atLeast"/>
        </w:trPr>
        <w:tc>
          <w:tcPr>
            <w:tcW w:w="3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судьи Амангельдинского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суда </w:t>
            </w:r>
          </w:p>
          <w:bookmarkEnd w:id="74"/>
        </w:tc>
        <w:tc>
          <w:tcPr>
            <w:tcW w:w="9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Малелову Нурбану Тулебаевну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</w:tc>
      </w:tr>
      <w:tr>
        <w:trPr>
          <w:trHeight w:val="30" w:hRule="atLeast"/>
        </w:trPr>
        <w:tc>
          <w:tcPr>
            <w:tcW w:w="3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судьи специализированного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суда города Костаная</w:t>
            </w:r>
          </w:p>
          <w:bookmarkEnd w:id="75"/>
        </w:tc>
        <w:tc>
          <w:tcPr>
            <w:tcW w:w="9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Жумабаеву Надежду Кожахметовну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Кызылординской области:
</w:t>
            </w:r>
          </w:p>
        </w:tc>
      </w:tr>
      <w:tr>
        <w:trPr>
          <w:trHeight w:val="30" w:hRule="atLeast"/>
        </w:trPr>
        <w:tc>
          <w:tcPr>
            <w:tcW w:w="3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суда </w:t>
            </w:r>
          </w:p>
          <w:bookmarkEnd w:id="76"/>
        </w:tc>
        <w:tc>
          <w:tcPr>
            <w:tcW w:w="9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Темирбаева Каиыркелды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3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Мангистауской области:
</w:t>
            </w:r>
          </w:p>
        </w:tc>
      </w:tr>
      <w:tr>
        <w:trPr>
          <w:trHeight w:val="30" w:hRule="atLeast"/>
        </w:trPr>
        <w:tc>
          <w:tcPr>
            <w:tcW w:w="3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судьи суда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Актау </w:t>
            </w:r>
          </w:p>
          <w:bookmarkEnd w:id="77"/>
        </w:tc>
        <w:tc>
          <w:tcPr>
            <w:tcW w:w="9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Нурумову Эльмиру Сериковну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</w:tc>
      </w:tr>
      <w:tr>
        <w:trPr>
          <w:trHeight w:val="30" w:hRule="atLeast"/>
        </w:trPr>
        <w:tc>
          <w:tcPr>
            <w:tcW w:w="3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Павлодарской области:
</w:t>
            </w:r>
          </w:p>
        </w:tc>
      </w:tr>
      <w:tr>
        <w:trPr>
          <w:trHeight w:val="30" w:hRule="atLeast"/>
        </w:trPr>
        <w:tc>
          <w:tcPr>
            <w:tcW w:w="3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судьи специализированного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 суда по делам несовершеннолетних</w:t>
            </w:r>
          </w:p>
          <w:bookmarkEnd w:id="78"/>
        </w:tc>
        <w:tc>
          <w:tcPr>
            <w:tcW w:w="9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Иванову Марину Анатольевну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достижением пенсионного возраста;</w:t>
            </w:r>
          </w:p>
          <w:bookmarkEnd w:id="79"/>
        </w:tc>
      </w:tr>
      <w:tr>
        <w:trPr>
          <w:trHeight w:val="30" w:hRule="atLeast"/>
        </w:trPr>
        <w:tc>
          <w:tcPr>
            <w:tcW w:w="3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суда </w:t>
            </w:r>
          </w:p>
          <w:bookmarkEnd w:id="80"/>
        </w:tc>
        <w:tc>
          <w:tcPr>
            <w:tcW w:w="9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Алдажарову Екатерину Косымовну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  <w:bookmarkEnd w:id="81"/>
        </w:tc>
      </w:tr>
      <w:tr>
        <w:trPr>
          <w:trHeight w:val="30" w:hRule="atLeast"/>
        </w:trPr>
        <w:tc>
          <w:tcPr>
            <w:tcW w:w="3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Северо-Казахстанской области:
</w:t>
            </w:r>
          </w:p>
        </w:tc>
      </w:tr>
      <w:tr>
        <w:trPr>
          <w:trHeight w:val="30" w:hRule="atLeast"/>
        </w:trPr>
        <w:tc>
          <w:tcPr>
            <w:tcW w:w="3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судьи Аккайынского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суда </w:t>
            </w:r>
          </w:p>
          <w:bookmarkEnd w:id="82"/>
        </w:tc>
        <w:tc>
          <w:tcPr>
            <w:tcW w:w="9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Ахмета Амандыка Сейдуллаулы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</w:tc>
      </w:tr>
      <w:tr>
        <w:trPr>
          <w:trHeight w:val="30" w:hRule="atLeast"/>
        </w:trPr>
        <w:tc>
          <w:tcPr>
            <w:tcW w:w="3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Мамлютского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83"/>
        </w:tc>
        <w:tc>
          <w:tcPr>
            <w:tcW w:w="9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Сафатову Ларису Леонидовну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  <w:bookmarkEnd w:id="84"/>
        </w:tc>
      </w:tr>
      <w:tr>
        <w:trPr>
          <w:trHeight w:val="30" w:hRule="atLeast"/>
        </w:trPr>
        <w:tc>
          <w:tcPr>
            <w:tcW w:w="3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Южно-Казахстанской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3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 экономического суда</w:t>
            </w:r>
          </w:p>
          <w:bookmarkEnd w:id="85"/>
        </w:tc>
        <w:tc>
          <w:tcPr>
            <w:tcW w:w="9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Адамова Марата Адамулы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связи с переходом на другую работу; </w:t>
            </w:r>
          </w:p>
          <w:bookmarkEnd w:id="86"/>
        </w:tc>
      </w:tr>
      <w:tr>
        <w:trPr>
          <w:trHeight w:val="30" w:hRule="atLeast"/>
        </w:trPr>
        <w:tc>
          <w:tcPr>
            <w:tcW w:w="3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городу Алматы:
</w:t>
            </w:r>
          </w:p>
        </w:tc>
      </w:tr>
      <w:tr>
        <w:trPr>
          <w:trHeight w:val="30" w:hRule="atLeast"/>
        </w:trPr>
        <w:tc>
          <w:tcPr>
            <w:tcW w:w="3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87"/>
        </w:tc>
        <w:tc>
          <w:tcPr>
            <w:tcW w:w="9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Кусайынова Руслана Бауыржановича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дисциплинарной комиссии Судебного жюри о необходимости освобождения от должности судьи за совершение дисциплинарного проступка;</w:t>
            </w:r>
          </w:p>
          <w:bookmarkEnd w:id="88"/>
        </w:tc>
      </w:tr>
      <w:tr>
        <w:trPr>
          <w:trHeight w:val="30" w:hRule="atLeast"/>
        </w:trPr>
        <w:tc>
          <w:tcPr>
            <w:tcW w:w="3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89"/>
        </w:tc>
        <w:tc>
          <w:tcPr>
            <w:tcW w:w="9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Бактыберлину Руфину Нурболатовну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  <w:bookmarkEnd w:id="90"/>
        </w:tc>
      </w:tr>
      <w:tr>
        <w:trPr>
          <w:trHeight w:val="30" w:hRule="atLeast"/>
        </w:trPr>
        <w:tc>
          <w:tcPr>
            <w:tcW w:w="3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Наурызбайского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91"/>
        </w:tc>
        <w:tc>
          <w:tcPr>
            <w:tcW w:w="9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Сарсенбаеву Ботагоз Булатовну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переходом на другую работу;</w:t>
            </w:r>
          </w:p>
          <w:bookmarkEnd w:id="92"/>
        </w:tc>
      </w:tr>
      <w:tr>
        <w:trPr>
          <w:trHeight w:val="30" w:hRule="atLeast"/>
        </w:trPr>
        <w:tc>
          <w:tcPr>
            <w:tcW w:w="3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 суда по уголовным делам</w:t>
            </w:r>
          </w:p>
          <w:bookmarkEnd w:id="93"/>
        </w:tc>
        <w:tc>
          <w:tcPr>
            <w:tcW w:w="9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Аргимбаеву Айтгуль Садвакасовну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достижением пенсионного возраста;</w:t>
            </w:r>
          </w:p>
          <w:bookmarkEnd w:id="94"/>
        </w:tc>
      </w:tr>
      <w:tr>
        <w:trPr>
          <w:trHeight w:val="30" w:hRule="atLeast"/>
        </w:trPr>
        <w:tc>
          <w:tcPr>
            <w:tcW w:w="3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95"/>
        </w:tc>
        <w:tc>
          <w:tcPr>
            <w:tcW w:w="9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Каргашову Аиду Даутовну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собственному желанию;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Утешеву Айгуль Кумаровну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  <w:bookmarkEnd w:id="96"/>
        </w:tc>
      </w:tr>
      <w:tr>
        <w:trPr>
          <w:trHeight w:val="30" w:hRule="atLeast"/>
        </w:trPr>
        <w:tc>
          <w:tcPr>
            <w:tcW w:w="3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городу Астане:
</w:t>
            </w:r>
          </w:p>
        </w:tc>
      </w:tr>
      <w:tr>
        <w:trPr>
          <w:trHeight w:val="30" w:hRule="atLeast"/>
        </w:trPr>
        <w:tc>
          <w:tcPr>
            <w:tcW w:w="3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Алматинского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97"/>
        </w:tc>
        <w:tc>
          <w:tcPr>
            <w:tcW w:w="9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Ташенову Айжан Нурлановну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  <w:bookmarkEnd w:id="98"/>
        </w:tc>
      </w:tr>
      <w:tr>
        <w:trPr>
          <w:trHeight w:val="30" w:hRule="atLeast"/>
        </w:trPr>
        <w:tc>
          <w:tcPr>
            <w:tcW w:w="3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99"/>
        </w:tc>
        <w:tc>
          <w:tcPr>
            <w:tcW w:w="9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Ельдееву Бакыт Сериковну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переходом на другую работу;</w:t>
            </w:r>
          </w:p>
          <w:bookmarkEnd w:id="100"/>
        </w:tc>
      </w:tr>
      <w:tr>
        <w:trPr>
          <w:trHeight w:val="30" w:hRule="atLeast"/>
        </w:trPr>
        <w:tc>
          <w:tcPr>
            <w:tcW w:w="3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 Сарыаркинского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</w:t>
            </w:r>
          </w:p>
          <w:bookmarkEnd w:id="101"/>
        </w:tc>
        <w:tc>
          <w:tcPr>
            <w:tcW w:w="9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Амиртаеву Алмагуль Рахимжановну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со смертью;</w:t>
            </w:r>
          </w:p>
          <w:bookmarkEnd w:id="102"/>
        </w:tc>
      </w:tr>
      <w:tr>
        <w:trPr>
          <w:trHeight w:val="30" w:hRule="atLeast"/>
        </w:trPr>
        <w:tc>
          <w:tcPr>
            <w:tcW w:w="32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 экономического суда</w:t>
            </w:r>
          </w:p>
        </w:tc>
        <w:tc>
          <w:tcPr>
            <w:tcW w:w="9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Арипова Кунболата Сериковича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переходом на другую работу;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Бейбитова Максата Муратовича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переходом на другую работу;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Маманову Анар Амангельдиновну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переходом на другую работу.</w:t>
            </w:r>
          </w:p>
          <w:bookmarkEnd w:id="10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05"/>
        <w:gridCol w:w="3995"/>
      </w:tblGrid>
      <w:tr>
        <w:trPr>
          <w:trHeight w:val="30" w:hRule="atLeast"/>
        </w:trPr>
        <w:tc>
          <w:tcPr>
            <w:tcW w:w="8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775200" cy="374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5200" cy="374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