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0428c" w14:textId="8c042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указы Президента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10 октября 2017 года № 560.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Подлежит опубликованию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Собрании актов Президента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 Республики Казахстан</w:t>
            </w:r>
          </w:p>
        </w:tc>
      </w:tr>
    </w:tbl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изменения в следующие указы Президента Республики Казахстан: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ДСП;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5 мая 2017 года № 470 "О перечне должностей Вооруженных Сил, других войск и воинских формирований, специальных государственных и правоохранительных органов Республики Казахстан, замещаемых лицами высшего офицерского и начальствующего состава" (САПП Республики Казахстан, 2017г., №17, ст.116):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перечне должностей Вооруженных Сил, других войск и воинских формирований, специальных государственных и правоохранительных органов Республики Казахстан, замещаемых лицами высшего офицерского и начальствующего состава, утвержденном вышеназванным Указом: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1. "Министерство обороны Республики Казахстан":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3, изложить в следующей редакции: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80"/>
        <w:gridCol w:w="7095"/>
        <w:gridCol w:w="2025"/>
      </w:tblGrid>
      <w:tr>
        <w:trPr>
          <w:trHeight w:val="30" w:hRule="atLeast"/>
        </w:trPr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8"/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 исключением ведающего вопросами экономики и финансов)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генерал-лейтенант</w:t>
            </w:r>
          </w:p>
        </w:tc>
      </w:tr>
    </w:tbl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                                    ".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подписания.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