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24fd" w14:textId="d29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председателя судебной коллегии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2017 года № 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8), 11-1),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7"/>
        <w:gridCol w:w="7"/>
        <w:gridCol w:w="9256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</w:p>
          <w:bookmarkEnd w:id="2"/>
        </w:tc>
        <w:tc>
          <w:tcPr>
            <w:tcW w:w="9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Есымову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Есымовну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"/>
        </w:tc>
        <w:tc>
          <w:tcPr>
            <w:tcW w:w="9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Жандоса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Копжасаровича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 города Астаны;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5"/>
        </w:tc>
        <w:tc>
          <w:tcPr>
            <w:tcW w:w="9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Сулейменова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Олжаса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районного суда этой же области;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  <w:bookmarkEnd w:id="7"/>
        </w:tc>
        <w:tc>
          <w:tcPr>
            <w:tcW w:w="9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 же области;</w:t>
            </w:r>
          </w:p>
          <w:bookmarkEnd w:id="8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  <w:bookmarkEnd w:id="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Капизовича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1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 Кызылординской области;</w:t>
            </w:r>
          </w:p>
          <w:bookmarkEnd w:id="11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  <w:bookmarkEnd w:id="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Сейфуллу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Закарияулы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Мугалжарского районного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  <w:bookmarkEnd w:id="13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Талдыкорганского гарнизона</w:t>
            </w:r>
          </w:p>
          <w:bookmarkEnd w:id="1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Рината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2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Кербулакского районного суда этой же области;</w:t>
            </w:r>
          </w:p>
          <w:bookmarkEnd w:id="16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Куренбекова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Олжаса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Бостандыкского района города Алматы;</w:t>
            </w:r>
          </w:p>
          <w:bookmarkEnd w:id="18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Динмухамеда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Зулпыхаровича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Талгарского районного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  <w:bookmarkEnd w:id="20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bookmarkEnd w:id="2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Куанышевну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Атырау этой же области;</w:t>
            </w:r>
          </w:p>
          <w:bookmarkEnd w:id="22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</w:t>
            </w:r>
          </w:p>
          <w:bookmarkEnd w:id="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Нагашыбаева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Мирамбека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Ибрагимулы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Западно-Казахстанского областного суда;</w:t>
            </w:r>
          </w:p>
          <w:bookmarkEnd w:id="24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</w:t>
            </w:r>
          </w:p>
          <w:bookmarkEnd w:id="2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Семейского гарнизона;</w:t>
            </w:r>
          </w:p>
          <w:bookmarkEnd w:id="26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Халмурзаева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Мауленовича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Уланского районного суда этой же области;</w:t>
            </w:r>
          </w:p>
          <w:bookmarkEnd w:id="28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</w:p>
          <w:bookmarkEnd w:id="2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Зыряновского районного суда этой же области;</w:t>
            </w:r>
          </w:p>
          <w:bookmarkEnd w:id="30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</w:t>
            </w:r>
          </w:p>
          <w:bookmarkEnd w:id="3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Урджарского районного суда этой же области;</w:t>
            </w:r>
          </w:p>
          <w:bookmarkEnd w:id="32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3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Толенди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 этой же области;</w:t>
            </w:r>
          </w:p>
          <w:bookmarkEnd w:id="34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  <w:bookmarkEnd w:id="3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Казбека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Али Аскара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Мухаметжанулы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Катон-Карагайского района этой же области;</w:t>
            </w:r>
          </w:p>
          <w:bookmarkEnd w:id="37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Тилеубекова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Костанайской области;</w:t>
            </w:r>
          </w:p>
          <w:bookmarkEnd w:id="39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4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Еркебековича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Байзакского районного суда этой же области;</w:t>
            </w:r>
          </w:p>
          <w:bookmarkEnd w:id="41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4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Бабырхана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Бекболатулы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Шусского районного суда этой же области;</w:t>
            </w:r>
          </w:p>
          <w:bookmarkEnd w:id="43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4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Алимкулову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Жамбылского районного суда этой же области;</w:t>
            </w:r>
          </w:p>
          <w:bookmarkEnd w:id="45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4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Асипбековича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Тараза этой же области;</w:t>
            </w:r>
          </w:p>
          <w:bookmarkEnd w:id="47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4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Бурлинского районного суда этой же области;</w:t>
            </w:r>
          </w:p>
          <w:bookmarkEnd w:id="49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5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Жамантаеву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Казталовского районного суда этой же области;</w:t>
            </w:r>
          </w:p>
          <w:bookmarkEnd w:id="51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</w:t>
            </w:r>
          </w:p>
          <w:bookmarkEnd w:id="5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Жанибекского районного суда этой же области;</w:t>
            </w:r>
          </w:p>
          <w:bookmarkEnd w:id="53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bookmarkEnd w:id="5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Слуканым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 городского суда этой же области;</w:t>
            </w:r>
          </w:p>
          <w:bookmarkEnd w:id="55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5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Баймуханову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Ботакоз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Елеуовну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административного суда города Уральска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</w:t>
            </w:r>
          </w:p>
          <w:bookmarkEnd w:id="57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5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Бухар-Жырауского района этой же области;</w:t>
            </w:r>
          </w:p>
          <w:bookmarkEnd w:id="59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6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Шайкамалова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Джандарбековича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Сатпаевского городского суда этой же области;</w:t>
            </w:r>
          </w:p>
          <w:bookmarkEnd w:id="61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Приозерского городского суда</w:t>
            </w:r>
          </w:p>
          <w:bookmarkEnd w:id="6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Багдата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Ахметовича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</w:p>
          <w:bookmarkEnd w:id="6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3 Октябрьского района города Караганды этой же области;</w:t>
            </w:r>
          </w:p>
          <w:bookmarkEnd w:id="64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</w:p>
          <w:bookmarkEnd w:id="6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Моряковича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 этой же области;</w:t>
            </w:r>
          </w:p>
          <w:bookmarkEnd w:id="66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6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Экзекова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Турсуновича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города Караганды этой же области;</w:t>
            </w:r>
          </w:p>
          <w:bookmarkEnd w:id="68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гарнизона</w:t>
            </w:r>
          </w:p>
          <w:bookmarkEnd w:id="6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Тажмухана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Жангалиулы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военного суда Актюбинского гарнизона;</w:t>
            </w:r>
          </w:p>
          <w:bookmarkEnd w:id="70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</w:t>
            </w:r>
          </w:p>
          <w:bookmarkEnd w:id="7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Наурзумского районного суда этой же области;</w:t>
            </w:r>
          </w:p>
          <w:bookmarkEnd w:id="72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7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Аральского районного суда этой же области;</w:t>
            </w:r>
          </w:p>
          <w:bookmarkEnd w:id="74"/>
        </w:tc>
      </w:tr>
      <w:tr>
        <w:trPr>
          <w:trHeight w:val="30" w:hRule="atLeast"/>
        </w:trPr>
        <w:tc>
          <w:tcPr>
            <w:tcW w:w="3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7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Дархана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Несипбаевича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Аральского районного суда этой же области;</w:t>
            </w:r>
          </w:p>
          <w:bookmarkEnd w:id="7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228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  <w:bookmarkEnd w:id="77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Аббасулы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000"/>
              <w:gridCol w:w="10300"/>
            </w:tblGrid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"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Шиелийского районного суда</w:t>
                  </w:r>
                </w:p>
                <w:bookmarkEnd w:id="78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0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Есильского районного суда</w:t>
                  </w:r>
                </w:p>
                <w:bookmarkEnd w:id="79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Куниязова Зафарбека Сохпатбековича;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1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специализированного</w:t>
                  </w:r>
                </w:p>
                <w:bookmarkEnd w:id="80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Шамуратова Дамира Бркиновича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2"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административного суда</w:t>
                  </w:r>
                </w:p>
                <w:bookmarkEnd w:id="81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освобождением от должности судьи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3" w:id="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города Петропавловска</w:t>
                  </w:r>
                </w:p>
                <w:bookmarkEnd w:id="82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Бурабайского районного суда Акмолинской области;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" w:id="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специализированного</w:t>
                  </w:r>
                </w:p>
                <w:bookmarkEnd w:id="83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Жанакова Айдрхана Ержановича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5"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межрайонного суда</w:t>
                  </w:r>
                </w:p>
                <w:bookmarkEnd w:id="84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освобождением от должности судьи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6" w:id="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делам</w:t>
                  </w:r>
                </w:p>
                <w:bookmarkEnd w:id="85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Петропавловского городского суда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7" w:id="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несовершеннолетних</w:t>
                  </w:r>
                </w:p>
                <w:bookmarkEnd w:id="86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этой же области;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8" w:id="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Южно-Казахстанской области:</w:t>
                  </w:r>
                </w:p>
                <w:bookmarkEnd w:id="87"/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9"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Аль-Фарабийского</w:t>
                  </w:r>
                </w:p>
                <w:bookmarkEnd w:id="88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Жексембиева Нуркена Жакыповича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0" w:id="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районного суда</w:t>
                  </w:r>
                </w:p>
                <w:bookmarkEnd w:id="89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освобождением от должности судьи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1" w:id="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города Шымкента</w:t>
                  </w:r>
                </w:p>
                <w:bookmarkEnd w:id="90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районного суда № 2 Алмалинского района города Алматы;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Казыгуртского</w:t>
                  </w:r>
                </w:p>
                <w:bookmarkEnd w:id="91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Тогызбаева Ильяса Жумабекулы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3" w:id="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районного суда</w:t>
                  </w:r>
                </w:p>
                <w:bookmarkEnd w:id="92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освобождением от должности судьи районного суда № 2 Сарыагашского района этой же области;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4"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Энбекшинского</w:t>
                  </w:r>
                </w:p>
                <w:bookmarkEnd w:id="93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Султанова Айдоса Едигеевича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5" w:id="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районного суда</w:t>
                  </w:r>
                </w:p>
                <w:bookmarkEnd w:id="94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освобождением от должности председателя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6" w:id="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города Шымкента</w:t>
                  </w:r>
                </w:p>
                <w:bookmarkEnd w:id="95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Тюлькубасского районного суда этой же области;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городу Алматы: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7" w:id="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Медеуского</w:t>
                  </w:r>
                </w:p>
                <w:bookmarkEnd w:id="96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Боранбаева Асета Канатулы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8" w:id="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районного суда</w:t>
                  </w:r>
                </w:p>
                <w:bookmarkEnd w:id="97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освобождением от должности судьи районного суда № 2 Алмалинского района города Алматы;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городу Астане: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9" w:id="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Алматинского</w:t>
                  </w:r>
                </w:p>
                <w:bookmarkEnd w:id="98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Бакишева Асана Болатовича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0" w:id="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районного суда</w:t>
                  </w:r>
                </w:p>
                <w:bookmarkEnd w:id="99"/>
              </w:tc>
              <w:tc>
                <w:tcPr>
                  <w:tcW w:w="10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освобождением от должности председателя специализированного межрайонного экономического суда Костанайской области: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</w:t>
            </w:r>
          </w:p>
        </w:tc>
        <w:tc>
          <w:tcPr>
            <w:tcW w:w="2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Куздеубаева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административного суда города Жанаозена Мангистауской области;</w:t>
            </w:r>
          </w:p>
          <w:bookmarkEnd w:id="100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01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Жолдасбаевича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Жанаозенского городского суда этой же области;</w:t>
            </w:r>
          </w:p>
          <w:bookmarkEnd w:id="102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Жанаозена</w:t>
            </w:r>
          </w:p>
          <w:bookmarkEnd w:id="103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суда этой же области;</w:t>
            </w:r>
          </w:p>
          <w:bookmarkEnd w:id="104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05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Дайкенова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Темирболатовича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106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bookmarkEnd w:id="107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Темирову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Каламкас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 этой же области;</w:t>
            </w:r>
          </w:p>
          <w:bookmarkEnd w:id="108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Павлодара</w:t>
            </w:r>
          </w:p>
          <w:bookmarkEnd w:id="109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Максутулы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этой же области;</w:t>
            </w:r>
          </w:p>
          <w:bookmarkEnd w:id="110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районного суда</w:t>
            </w:r>
          </w:p>
          <w:bookmarkEnd w:id="111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Сраилова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Хамита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Мукажановича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12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Зафарбека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Сохпатбековича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Петропавловска</w:t>
            </w:r>
          </w:p>
          <w:bookmarkEnd w:id="113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Шамуратова Дамира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Бурабайского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  <w:bookmarkEnd w:id="114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Петропавловского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 районного суда города Шымкента</w:t>
            </w:r>
          </w:p>
          <w:bookmarkEnd w:id="115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Жексембиева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Нуркена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Жакыповича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Алмалинского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16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Тогызбаева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Ильяса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Сарыагашского района этой же области;</w:t>
            </w:r>
          </w:p>
          <w:bookmarkEnd w:id="117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 районного суда города Шымкента</w:t>
            </w:r>
          </w:p>
          <w:bookmarkEnd w:id="118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Султанова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Едигеевича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Тюлькубасского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районного суда</w:t>
            </w:r>
          </w:p>
          <w:bookmarkEnd w:id="119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Алмалинского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районого суда</w:t>
            </w:r>
          </w:p>
          <w:bookmarkEnd w:id="120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специализированного межрайонного экономического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21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Мажитова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  <w:bookmarkEnd w:id="122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по уголовным делам</w:t>
            </w:r>
          </w:p>
          <w:bookmarkEnd w:id="123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районного суда Костанайской области;</w:t>
            </w:r>
          </w:p>
          <w:bookmarkEnd w:id="124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bookmarkEnd w:id="125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Альхожаева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Корганбековича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Алматинского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Астаны;</w:t>
            </w:r>
          </w:p>
          <w:bookmarkEnd w:id="126"/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127"/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 Павлодарской области.</w:t>
            </w:r>
          </w:p>
          <w:bookmarkEnd w:id="128"/>
        </w:tc>
      </w:tr>
    </w:tbl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3"/>
        <w:gridCol w:w="3"/>
        <w:gridCol w:w="3"/>
        <w:gridCol w:w="1118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</w:p>
          <w:bookmarkEnd w:id="130"/>
        </w:tc>
        <w:tc>
          <w:tcPr>
            <w:tcW w:w="111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Ауелбекулы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Капшагайского городского суда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Алмаса Ембергеновича с освобождением от должности судьи Жетысуского районного суда города Алматы; Тохтарбаеву Венеру Ергалиевну с освобождением от должности председателя Енбекшиказахского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31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32"/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Шараповну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Акмолинской области;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34"/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Назарову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Жалгасовну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Актюбинской области;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36"/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Айкенову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города Караганды Карагандинской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 Нурбека Абдыманаповича с освобождением от должности судьи Алматинского районного суда города Астаны; Жуасбекову Рахилу Кабашовну с освобождением от должности судьи районного суда № 2 Казыбекбийского района города Караганды Карагандинской области; Кириллову Елену Анатольевну с освобождением от должности судьи специализированного межрайонного суда по делам несовершеннолетних Карагандинской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Сергалиева Багдата Советовича с освобождением от должности председателя Жанааркинского районного суда Карагандинской области;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38"/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Екишеву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Аркалыкского городского суда Костанайской области;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40"/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Серикбола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Северо-Казахстанской области;</w:t>
            </w:r>
          </w:p>
          <w:bookmarkEnd w:id="141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42"/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Медведеву Елену Викторовну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Ерейментауского районного суда этой же области;</w:t>
            </w:r>
          </w:p>
          <w:bookmarkEnd w:id="143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44"/>
        </w:tc>
        <w:tc>
          <w:tcPr>
            <w:tcW w:w="1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Самарханову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Назымгуль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Курмангужаевну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этой же области;</w:t>
            </w:r>
          </w:p>
          <w:bookmarkEnd w:id="145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14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 Актюбинской области;</w:t>
            </w:r>
          </w:p>
          <w:bookmarkEnd w:id="147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48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Балгабекова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Балгабекулы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Шемонаихинского районного суда этой же области;</w:t>
            </w:r>
          </w:p>
          <w:bookmarkEnd w:id="149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15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Рамазанова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Кожахметовича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этого же суда;</w:t>
            </w:r>
          </w:p>
          <w:bookmarkEnd w:id="151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52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Кабдымуликовну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Риддерского городского суда этой же области;</w:t>
            </w:r>
          </w:p>
          <w:bookmarkEnd w:id="153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</w:t>
            </w:r>
          </w:p>
          <w:bookmarkEnd w:id="15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Джамбула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районного суда этой же области;</w:t>
            </w:r>
          </w:p>
          <w:bookmarkEnd w:id="155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5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Молдабекову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Джолдасбековну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Кызылординского городского суда Кызылординской области;</w:t>
            </w:r>
          </w:p>
          <w:bookmarkEnd w:id="157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58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Гапуова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Хамидоллаевича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Жангалинского районного суда этой же области;</w:t>
            </w:r>
          </w:p>
          <w:bookmarkEnd w:id="159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</w:p>
          <w:bookmarkEnd w:id="16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Кутышева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Аргына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Мешитбаевича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 этой же области;</w:t>
            </w:r>
          </w:p>
          <w:bookmarkEnd w:id="161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</w:t>
            </w:r>
          </w:p>
          <w:bookmarkEnd w:id="162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Саранского городского суда этой же области;</w:t>
            </w:r>
          </w:p>
          <w:bookmarkEnd w:id="163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16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Беккожину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 Акмолинской области;</w:t>
            </w:r>
          </w:p>
          <w:bookmarkEnd w:id="165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6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Жанбырбаевича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Актобе Актюбинской области;</w:t>
            </w:r>
          </w:p>
          <w:bookmarkEnd w:id="167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68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Абишева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Восточно-Казахстанской области;</w:t>
            </w:r>
          </w:p>
          <w:bookmarkEnd w:id="169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bookmarkEnd w:id="170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Мылтыкбая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Житикаринского районного суда этой же области;</w:t>
            </w:r>
          </w:p>
          <w:bookmarkEnd w:id="171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72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Габидена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Алуадиновича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Тупкараганского районного суда этой же области;</w:t>
            </w:r>
          </w:p>
          <w:bookmarkEnd w:id="173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7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Жасулана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Еркинбековича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Мангистауского районного суда этой же области;</w:t>
            </w:r>
          </w:p>
          <w:bookmarkEnd w:id="175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7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Халиму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Коргалжынского районного суда Акмолинской области;</w:t>
            </w:r>
          </w:p>
          <w:bookmarkEnd w:id="177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7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Ерубаевича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Талдыкорганского специализированного межрайонного административного суда Алматинской области;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8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Бекназарова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Маратали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Усербаевича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Аль-Фарабийского районного суда города Шымкента Южно-Казахстанской области;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8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Тотыбая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Медеуского районного суда города Алматы;</w:t>
            </w:r>
          </w:p>
          <w:bookmarkEnd w:id="183"/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  <w:bookmarkEnd w:id="18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суда</w:t>
            </w:r>
          </w:p>
          <w:bookmarkEnd w:id="18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Ильясовича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Акмолинской области.</w:t>
            </w:r>
          </w:p>
          <w:bookmarkEnd w:id="186"/>
        </w:tc>
      </w:tr>
    </w:tbl>
    <w:bookmarkStart w:name="z27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6"/>
        <w:gridCol w:w="6194"/>
      </w:tblGrid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суда города Астаны</w:t>
            </w:r>
          </w:p>
          <w:bookmarkEnd w:id="188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Капезовича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  <w:bookmarkEnd w:id="189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  <w:bookmarkEnd w:id="190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Жусуп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  <w:bookmarkEnd w:id="191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92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Гульсуну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Кумарбековну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93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94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Клименко Лилию Михайловну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95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  <w:bookmarkEnd w:id="196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Раимкулову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Аташбековну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197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98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Жаксылыковича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199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Текелийского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200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Ауесбека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Сеитовича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01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02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Халелову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Парткомовну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203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№ 1</w:t>
            </w:r>
          </w:p>
          <w:bookmarkEnd w:id="204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Боранбаеву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Гульнар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205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06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Жунусову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Толеутаевну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07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</w:p>
          <w:bookmarkEnd w:id="208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209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210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Турсынбаева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Дархана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211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Петропавловского городского суда</w:t>
            </w:r>
          </w:p>
          <w:bookmarkEnd w:id="212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Ильясова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Нурмахан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Туркестанского городского суда</w:t>
            </w:r>
          </w:p>
          <w:bookmarkEnd w:id="213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Омара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жюри 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14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Байсариева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Мэлса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Жаулыбаевича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215"/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6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16"/>
        </w:tc>
        <w:tc>
          <w:tcPr>
            <w:tcW w:w="6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Дутбаеву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Салтанат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желанию.</w:t>
            </w:r>
          </w:p>
          <w:bookmarkEnd w:id="21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