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b820" w14:textId="f4fb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2017 года № 567.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Конституционного закона Республики Казахстан от 7 декабря 2015 года "О Международном финансовом центре "Астана"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(САПП Республики Казахстан, 2015 г., № 80-81-82, ст. 590)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Международным финансовым центром "Астана", утвержденном вышеназванным Указом: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