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8060" w14:textId="0dc8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2017 года № 568.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 Казахстан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подготовке кадров за рубежом, утвержденном вышеназванным Указом: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труда и социальной защиты населения Республики Казахстан" дополнить строкой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оборонной и аэрокосмической промышленности Республики Казахстан".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"Вопросы Государственной премии мира и прогресса Первого Президента Республики Казахстан - Елбасы" (САПП Республики Казахстан, 2001 г., № 32, ст. 421):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присуждению Государственной премии мира и прогресса Первого Президента Республики Казахстан - Елбасы,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апреля 2002 года № 839 "Об образовании Комиссии при Президенте Республики Казахстан по вопросам противодействия коррупции" (САПП Республики Казахстан, 2002 г., № 10, ст. 92):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при Президенте Республики Казахстан по вопросам противодействия коррупции, утвержденный вышеназванным Указом: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Палымбетова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защите прав предпринимателей Казахстана (по согласованию);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 Еримбетова Н.К.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(САПП Республики Казахстан, 2003 г., № 11, ст. 125):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утвержденном вышеназванным Указом: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Башимова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Марата Советовича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негосударственного учреждения "Институт европейского права и прав человека" (по согласованию),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Андрея Ивановича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Генерального Прокурора Республики Казахстан;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согласованию)";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Байжанова У.С., Меркеля И.Д.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2006 года № 140 "О Комиссии по вопросам помилования при Президенте Республики Казахстан" (САПП Республики Казахстан, 2006 г., № 25, ст. 254):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помилования при Президенте Республики Казахстан, утвержденном вышеназванным Указом: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 (по согласованию)",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"Каудыров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 Ерденович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гражданско-правовых исследований Казахского гуманитарно-юридического университета, доктор юридических наук (по согласованию)",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"Бусурманов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Дюсешевич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Евразийского национального университета имени Л.Н. Гумилева (по согласованию)"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согласованию)",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"Каудыров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 Ерденович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правосудия при Верховном Суде Республики Казахстан (по согласованию)",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"Бусурманов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 Дюсешевич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Научно-исследовательского института судебно-правовых и инновационных проектов Академии правосудия при Верховном Суде Республики Казахстан (по согласованию)".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"О Комиссии по вопросам гражданства при Президенте Республики Казахстан" (САПП Республики Казахстан, 2006 г., № 38, ст. 421):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гражданства при Президенте Республики Казахстан, утвержденном вышеназванным Указом: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конституционному законодательству, судебной системе и правоохранительным органам Сената Парламента (по согласованию);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 Акылбая С.Б.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332):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молодежной политике при Президенте Республики Казахстан, утвержденный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Указом Президента РК от 18.12.2019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сентября 2011 года № 155 "О вопросах государственных символов и геральдики ведомственных и иных, приравненных к ним, наград некоторых государственных органов, непосредственно подчиненных и подотчетных Президенту Республики Казахстан, Конституционного Совета Республики Казахстан, правоохранительных органов, судов, Вооруженных Сил, других войск и воинских формирований" (САПП Республики Казахстан, 2011 г., № 55, ст. 783):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вопросам государственных символов и геральдики ведомственных и иных, приравненных к ним, наград, образованной вышеназванным Указом: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культуры и спорта Республики Казахстан" изложить в следующей редакции: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культуры и спорта Республики Казахстан, заместитель председателя";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"ответственный секретарь Министерства культуры и спорта Республики Казахстан, секретарь" строку "председатель Агентства по делам государственной службы и противодействию коррупции" исключить;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вышеназванной комиссии: Алиева Ж., Валиханова Ш.И., Муратаева К.К., Омирбекова Б.Е.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Утратил силу Указом Президента РК от 03.03.2025 </w:t>
      </w:r>
      <w:r>
        <w:rPr>
          <w:rFonts w:ascii="Times New Roman"/>
          <w:b w:val="false"/>
          <w:i w:val="false"/>
          <w:color w:val="00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мая 2014 года № 823 "Об образовании Совета по переходу к "зеленой экономике" при Президенте Республики Казахстан" (САПП Республики Казахстан, 2014 г., № 33, ст. 293):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переходу к "зеленой экономике" при Президенте Республики Казахстан, образованного вышеназванным Указом:</w:t>
      </w:r>
    </w:p>
    <w:bookmarkEnd w:id="53"/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энергетики Республики Казахстан, секретарь" дополнить строкой следующего содержания: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здравоохранения Республики Казахстан";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"Постоянный координатор Организации Объединенных Наций/Постоянный представитель Программы развития Организации Объединенных Наций в Казахстане (по согласованию)" дополнить строкой следующего содержания: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программы Организации Объединенных Наций по окружающей среде в Центральной Азии (по согласованию)".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2015 года № 993 "О государственных премиях Республики Казахстан в области науки и техники имени аль-Фараби, литературы и искусства" (САПП Республики Казахстан, 2015 г., № 2 ст. 6):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науки и техники имени аль-Фараби, утвержденном вышеназванным Указом: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"член Комитета по социально-культурному развитию Мажилиса Парламента Республики Казахстан (по согласованию)" дополнить строкой следующего содержания:</w:t>
      </w:r>
    </w:p>
    <w:bookmarkEnd w:id="60"/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внутренней политики Администрации Президента Республики Казахстан";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"президент Республиканского общественного объединения "Национальная академия наук Республики Казахстан" (по согласованию)" дополнить строкой следующего содержания: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Республиканского общественного объединения "Национальная инженерная академия Республики Казахстан" (по согласованию)";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правления Национальной палаты предпринимателей Республики Казахстан (по согласованию)" изложить в следующей редакции: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правления Национальной палаты предпринимателей Республики Казахстан "Атамекен" (по согласованию)";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Республики Казахстан в области литературы и искусства, утвержденном вышеназванным Указом: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"вице-министр культуры и спорта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секретарь"</w:t>
            </w:r>
          </w:p>
        </w:tc>
      </w:tr>
    </w:tbl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Отделом внутренней политики Администрации Президента Республики Казахстан";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литературы: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Ананьеву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Светлану Викторовну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литературного критика, кандидата филологических наук, члена Союза писателей Казахстана (по согласованию),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Амантая Койшыбаевича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писателя, члена Союза писателей Казахстана, лауреата премии Союза журналистов Казахстана (по согласованию),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Елгезека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Акбергена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поэта, члена Союза писателей Казахстана, лауреата Государственной премии молодежной премии "Дарын"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Дархана Куандыковича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ученого, публициста, доктора исторических наук, академика международной Академии наук имени Чингиза Айтматова, члена Международного ПЕН-клуба, лауреата Государственной молодежной премии "Дарын", премии "Культегин", президента Международной Тюркской академии (по согласованию),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Муханбеткалиулы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Кажыгали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писателя, заслуженного деятеля Казахстана, лауреата Государственной премии Республики Казахстан (по согласованию),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Негимова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Негимовича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ученого, профессора Евразийского Национального университета имени Л.Н. Гумилева, доктора филологических наук (по согласованию),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поэта, члена Союза писателей Казахстана, лауреата Международной литературной премии "Алаш" (по согласованию),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Шашкову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Константиновну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поэтессу, переводчика, члена Союза писателей Казахстана, заместителя редактора журнала "Простор" (по согласованию);</w:t>
            </w:r>
          </w:p>
        </w:tc>
      </w:tr>
    </w:tbl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Жабал Ергалиевич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Казахстан, журналист, публицист, писатель-драматург, член Союза писателей Казахстана, лауреат международной премии имени Жамбыла и Союза писателей Казахстана (по согласованию)",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"Есдаулетов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 Оразбаевич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журнала "Жұлдыз" при Республиканском общественном объединении "Союз писателей Казахстана", поэт, лауреат Государственной премии Республики Казахстан (по согласованию)"</w:t>
            </w:r>
          </w:p>
        </w:tc>
      </w:tr>
    </w:tbl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Жабал Ергалиевич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журналист, публицист, писатель-драматург, член Союза писателей Казахстана, лауреат международной премии имени Жамбыла и Союза писателей Казахстана (по согласованию)",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"Есдаулетов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 Оразбаевич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журнала "Жұлдыз" при Республиканском общественном объединении "Союз писателей Казахстана", поэт, лауреат Государственной премии Республики Казахстан, председатель секции (по согласованию)";</w:t>
            </w:r>
          </w:p>
        </w:tc>
      </w:tr>
    </w:tbl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Калижанова У., Каскабасова С.А., Михайлова В.Ф., Сарай А.Т., Ыскакбай М.Ы.;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музыки, театра и кино: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Альпиева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Толеубека Нигметовича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театрального режиссера, заслуженного деятеля Казахстана, первого заместителя директора некоммерческого акционерного общества "Государственный театр оперы и балета "Астана Опера" (по согласованию),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Билалова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Ерлана Абдилдаевича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актера театра и кино, заслуженного деятеля Казахстана, директора Республиканского государственного казенного предприятия "Казахский государственный академический театр драмы имени М.Ауэзова" (по согласованию),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Жолжаксынова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Досхана Калиевича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актера и режиссера театра и кино, продюсера, сценариста, народного артиста Республики Казахстан, заслуженного артиста Киргизии, лауреата премии Ленинского комсомола Казахстана, лауреата Государственной премии Республики Казахстан (по согласованию),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Ахата Адиловича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продюсера, кинорежиссера, председателя общественного объединения "Союз кинематографистов Казахстана" (по согласованию),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Маемирова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Асхата Максимовича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театрального режиссера, заслуженного деятеля Казахстана, вице-президента Ассоциации театров Казахстана, доктора философии (Phd) (по согласованию),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Сатаева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Ахана Каргамбаевича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кинорежиссера, актера, продюсера, сценариста (по согласованию);</w:t>
            </w:r>
          </w:p>
        </w:tc>
      </w:tr>
    </w:tbl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"Мусаходжаева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Кожабековна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учреждения "Казахский национальный университет искусств", профессор, народная артистка Казахской ССР, лауреат Государственной премии Республики Казахстан, Қазақстанның Еңбек Epi (по согласованию)",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"Ашимов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 артист Казахской ССР и СССР, лауреат государственных премий Казахской ССР и СССР (по согласованию)"</w:t>
            </w:r>
          </w:p>
        </w:tc>
      </w:tr>
    </w:tbl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"Мусахаджаева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Кожебековна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учреждения "Казахский национальный университет искусств", профессор, народная артистка Казахской ССР, лауреат Государственной премии Республики Казахстан, Қазақстанның Еңбек Epi, председатель секции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"Ашимов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Еңбек Epi, народный артист Казахской ССР и СССР, лауреат государственных премий Казахской ССР и СССР (по согласованию)";</w:t>
            </w:r>
          </w:p>
        </w:tc>
      </w:tr>
    </w:tbl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Андриасяна Р.С., Днишева А.М., Жаманкулова Т., Ногербека Б.Р., Тарази (Ашимова) А.У.;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секции изобразительного искусства и архитектуры: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вышеназванной Комиссии: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Байдилда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Бауыржана Нурбековича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художника, профессора, заслуженного деятеля Республики Казахстан, члена Союза художников Республики Казахстан, члена Евразийского союза дизайнеров (по согласованию),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Муллашева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художника, народного художника Татарстана, лауреата Государственной премии Республики Казахстан (по согласованию),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Сейтхали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профессора, доцента, заслуженного деятеля Казахстана, почетного работника образования, директора Республиканского государственного казенного предприятия "Алматинский колледж декоративно-прикладного искусства имени А.Тансыкбаева" (по согласованию),</w:t>
            </w:r>
          </w:p>
        </w:tc>
      </w:tr>
    </w:tbl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вышеназванной Комиссии: Беловича А.Я., Кумарову С.Б., Сергебаева Е.А.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Утратил силу Указом Президента РК от 26.04.2023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"О персональном составе Совета иностранных инвесторов при Президенте Республики Казахстан":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Премьер-Министра Республики Казахстан,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Арифханова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 Абразаховича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акционерного общества "Национальный управляющий холдинг "Байтерек" (по согласованию),</w:t>
            </w:r>
          </w:p>
        </w:tc>
      </w:tr>
    </w:tbl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"Досаев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Аскербекович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"Национальный управляющий холдинг "Байтерек" (по согласованию)",</w:t>
            </w:r>
          </w:p>
        </w:tc>
      </w:tr>
    </w:tbl>
    <w:bookmarkStart w:name="z16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"Досаев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Аскербекович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Казахстан".</w:t>
            </w:r>
          </w:p>
        </w:tc>
      </w:tr>
    </w:tbl>
    <w:bookmarkStart w:name="z16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ДСП.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февраля 2002 года № 303 "Об образовании Совета по правовой политике при Президенте Республики Казахстан" (САПП Республики Казахстан, 2002 г., № 6, ст. 44):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персональном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правовой политике при Президенте Республики Казахстан, утвержденном вышеназванным распоряжением: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Совета: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Георгия Владимировича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согласованию),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Палымбетова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защите прав предпринимателей Казахстана (по согласованию),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Раисову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Балгуль Амангельдиевну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 (по согласованию);</w:t>
            </w:r>
          </w:p>
        </w:tc>
      </w:tr>
    </w:tbl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"Акылбай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Байсеитулы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конституционному законодательству, судебной системе и правоохранительным органам Сената Парламента Республики Казахстан (по согласованию)",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"Каудыров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 Ерденович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гражданско-правовых исследований Казахского гуманитарно-юридического университета, доктор юридических наук (по согласованию)"</w:t>
            </w:r>
          </w:p>
        </w:tc>
      </w:tr>
    </w:tbl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"Акылбай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Байсеитулы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"Казахстанский союз юристов" (по согласованию)",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"Каудыров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Толеш Ерденович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Академии правосудия при Верховном Суде Республики Казахстан (по согласованию)";</w:t>
            </w:r>
          </w:p>
        </w:tc>
      </w:tr>
    </w:tbl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вышеназванного Совета: Полторабатько Л.Г., Тугела А.К., Мукашева Р.Ж.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Утратил силу Указом Президента РК от 03.04.2021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 (САПП Республики Казахстан, 2014 г., № 31 ст. 263):</w:t>
      </w:r>
    </w:p>
    <w:bookmarkEnd w:id="151"/>
    <w:bookmarkStart w:name="z22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Комиссии по контролю за расходованием средств, выделенных из Национального фонда Республики Казахстан, образованной вышеназванным распоряжением:</w:t>
      </w:r>
    </w:p>
    <w:bookmarkEnd w:id="152"/>
    <w:bookmarkStart w:name="z22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Комитета государственных доходов Министерства финансов Республики Казахстан" дополнить строкой следующего содержания:</w:t>
      </w:r>
    </w:p>
    <w:bookmarkEnd w:id="153"/>
    <w:bookmarkStart w:name="z22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"председатель Комитета внутреннего государственного аудита Министерства финансов Республики Казахстан";</w:t>
      </w:r>
    </w:p>
    <w:bookmarkEnd w:id="154"/>
    <w:bookmarkStart w:name="z22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"председатель Комитета финансового контроля Министерства финансов Республики Казахстан" исключить.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в некоторые акты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691</w:t>
            </w:r>
          </w:p>
        </w:tc>
      </w:tr>
    </w:tbl>
    <w:bookmarkStart w:name="z22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присуждению Государственной премии мира и прогресса</w:t>
      </w:r>
      <w:r>
        <w:br/>
      </w:r>
      <w:r>
        <w:rPr>
          <w:rFonts w:ascii="Times New Roman"/>
          <w:b/>
          <w:i w:val="false"/>
          <w:color w:val="000000"/>
        </w:rPr>
        <w:t>Первого Президента Республики Казахстан - Елбасы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 Республики Казахстан, председатель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Канцелярии Премьер-Министра Республики Казахстан, заместитель председателя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Министерства культуры и спорта Республики Казахстан, секретарь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3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Мажилиса Парламента Республики Казахстан (по согласованию)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иностранных дел Республики Казахстан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социально-культурному развитию и науке Сената Парламента Республики Казахстан (по согласованию)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социально культурному развитию Мажилиса Парламента Республики Казахстан (по согласованию)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внутренней политики Администрации Президента Республики Казахстан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Мусахаджаева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Айман Кожебековна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Казахского национального университета искусств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Оразалин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Нурлан Мыркасымович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Союза писателей Казахстана, заслуженный деятель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Тараков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"Қоғамдық келісім" при Президенте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изменениям и дополнениям,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568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2008 года № 625</w:t>
            </w:r>
          </w:p>
        </w:tc>
      </w:tr>
    </w:tbl>
    <w:bookmarkStart w:name="z24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молодежной политике при Президенте Республики Казахстан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секретарь Республики Казахстан, председатель Совета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 религий и гражданского общества Республики Казахстан, заместитель председателя Совета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по делам религий и гражданского общества Республики Казахстан, секретарь Совета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 Республики Казахстан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 Республики Казахстан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 Республики Казахстан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 Республики Казахстан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Республики Казахстан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 защиты населения Республики Казахстан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 Республики Казахстан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 Республики Казахстан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 Республики Казахстан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внутренней политики Администрации Президента Республики Казахстан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научно-исследовательского центра "Молодежь" (по согласованию)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стипендиатов международной стипендии Президента Республики Казахстан "Болашак" (по согласованию)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молодежного крыла "Жас Отан" партии "Hұp Отан" (по согласованию)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в форме ассоциации "Конгресс молодежи Казахстана" (по согласованию)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"Республиканское студенческое движение "Альянс студентов Казахстана" (по согласованию)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"Единая детско-юношеская организация "Жас Ұлан" (по согласованию)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частного учреждения "Республиканский штаб молодежных трудовых отрядов "Жасыл Ел" (по согласованию)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общественного объединения "Общенациональное движение "Қазақстан-2050" (по согласованию)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объединения юридических лиц "Национальная волонтерская сеть" (по согласованию)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молодежного общественного объединения "Союз сельской и рабочей молодежи" (по согласованию)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Ауесбайулы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доцент факультета журналистики и политологии Евразийского национального университета имени Л.Н. Гумилева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Бабамуратов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Даурен Абуталипович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"Республиканское движение "Болашак" и молодежного общественного объединения "Жастар үні" (по согласованию)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Булгаков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Жандарбек Айтакынулы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поэт-импровизатор (по согласованию)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Газдиева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 Асланбековна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 Родина Целиноградского района Акмолинской области, член Ассамблеи народа Казахстана (по согласованию)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Денисенко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Олеговна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объединения юридических лиц "Ассоциация центров исследования религий" (по согласованию)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Елеукен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Есентүгел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Баймұханбетұлы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республиканского молодежного общественного объединения "Союз КВН Казахстана" (по согласованию)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Меирбековна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частного фонда "Enactus Казахстан" (по согласованию)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Здоровец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Астанинского филиала Института ядерной физики (по согласованию)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Кочетов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Дмитриевич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Правления АО "Казконтент"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Кудайберген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основатель холдинга "Q3 WORLDWIDE" (по согласованию)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Лоскутова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Оксана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- официальный представитель РГУ Службы центральных коммуникаций Министерства информации и коммуникаций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Маратов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основатель группы компаний "BMG", автор нескольких стартап-проектов (по согласованию)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Мектепбаева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Дамель Кайыргельдыевна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менеджер Департамента развития инноваций Назарбаев Университета (по согласованию)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Мельниченко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Ассоциации спортивной борьбы Республики Казахстан, чемпион XXVI Олимпийских игр (по согласованию)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 Исабекович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палаты предпринимателей Республики Казахстан "Атамекен" (по согласованию)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Дарига Нурсултановна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международным отношениям, обороне и безопасности Сената Парламента Республики Казахстан (по согласованию)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 Малькенярович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объединения юридических лиц в форме ассоциации "Федерация школьного спорта" (по согласованию)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Раздыкович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по вопросам молодежной политики города Астаны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Саиров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Ерлан Бияхметович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Федерации профсоюзов Республики Казахстана (по согласованию)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 программы акционерного общества "Республиканская телерадиокорпорация "Казахстан" (по согласованию)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Хаматдинова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Наильевна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экспертно-консультативного совета Фонда развития социальных проектов "Samruk-Kazyna Trust" (по согласованию)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2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по должности по одному представителю от каждой фракции политических партий, представленных в Мажилисе Парламента Республики Казахстан (по согласованию), директор Департамента молодежной политики Министерства по делам религий и гражданского общества Республики Казахстан.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568</w:t>
            </w:r>
          </w:p>
        </w:tc>
      </w:tr>
    </w:tbl>
    <w:bookmarkStart w:name="z33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актов Президента Республики Казахстан</w:t>
      </w:r>
    </w:p>
    <w:bookmarkEnd w:id="240"/>
    <w:bookmarkStart w:name="z33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ноября 2007 года № 434 "Об Архитектурном совете столицы при Президенте Республики Казахстан" (САПП Республики Казахстан, 2007 г., № 42, ст. 477).</w:t>
      </w:r>
    </w:p>
    <w:bookmarkEnd w:id="241"/>
    <w:bookmarkStart w:name="z33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ноября 2008 года № 689 "О внесении изменений в некоторые акты Президента Республики Казахстан" (САПП Республики Казахстан, 2008 г., № 42, ст. 465).</w:t>
      </w:r>
    </w:p>
    <w:bookmarkEnd w:id="242"/>
    <w:bookmarkStart w:name="z33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мая 2009 года № 815 "О внесении изменений в некоторые акты Президента Республики Казахстан" (САПП Республики Казахстан, 2009 г., № 27-28, ст. 234).</w:t>
      </w:r>
    </w:p>
    <w:bookmarkEnd w:id="243"/>
    <w:bookmarkStart w:name="z33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952 "О внесении изменений в Указ Президента Республики Казахстан от 12 ноября 2007 года № 434" (САПП Республики Казахстан, 2010 г., № 22-23, ст. 165).</w:t>
      </w:r>
    </w:p>
    <w:bookmarkEnd w:id="244"/>
    <w:bookmarkStart w:name="z33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13 марта 2012 года № 284 "О внесении изменений и дополнений в некоторые акты Президента Республики Казахстан" (САПП Республики Казахстан, 2012 г., № 36, ст. 476).</w:t>
      </w:r>
    </w:p>
    <w:bookmarkEnd w:id="245"/>
    <w:bookmarkStart w:name="z33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утвержденных Указом Президента Республики Казахстан от 13 ноября 2012 года № 427 "О внесении изменений и дополнения в некоторые акты Президента Республики Казахстан" (САПП Республики Казахстан, 2012 г., № 77-78, ст. 1131).</w:t>
      </w:r>
    </w:p>
    <w:bookmarkEnd w:id="246"/>
    <w:bookmarkStart w:name="z3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 (САПП Республики Казахстан, 2012 г., № 80, ст. 1179).</w:t>
      </w:r>
    </w:p>
    <w:bookmarkEnd w:id="247"/>
    <w:bookmarkStart w:name="z33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27 марта 2013 года № 533 "О внесении изменений в некоторые акты Президента Республики Казахстан" (САПП Республики Казахстан, 2013 г., № 22, ст. 351).</w:t>
      </w:r>
    </w:p>
    <w:bookmarkEnd w:id="248"/>
    <w:bookmarkStart w:name="z33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июля 2013 года № 602 "О внесении изменений в Указ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 (САПП Республики Казахстан, 2013 г., № 41, ст. 605).</w:t>
      </w:r>
    </w:p>
    <w:bookmarkEnd w:id="249"/>
    <w:bookmarkStart w:name="z34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2014 года № 734 "О внесении изменений в Указ Президента Республики Казахстан от 26 ноября 2012 года № 436 "Об образовании Государственной комиссии по подготовке и проведению Международной специализированной выставки ЭКСПО-2017" (САПП Республики Казахстан, 2014 г., № 2, ст. 10).</w:t>
      </w:r>
    </w:p>
    <w:bookmarkEnd w:id="250"/>
    <w:bookmarkStart w:name="z34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12 февраля 2014 года № 750 "О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Казахстан" (САПП Республики Казахстан, 2014 г., № 4, ст. 29).</w:t>
      </w:r>
    </w:p>
    <w:bookmarkEnd w:id="251"/>
    <w:bookmarkStart w:name="z34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апреля 2014 года № 795 "О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Казахстан" (САПП Республики Казахстан, 2014 г., № 28, ст. 227).</w:t>
      </w:r>
    </w:p>
    <w:bookmarkEnd w:id="252"/>
    <w:bookmarkStart w:name="z34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6 августа 2014 года № 888 "О внесении изменений в некоторые акты Президента Республики Казахстан по вопросам организации деятельности консультативно-совещательных органов при Президенте Республики Казахстан" (САПП Республики Казахстан, 2014 г., № 51, ст. 510).</w:t>
      </w:r>
    </w:p>
    <w:bookmarkEnd w:id="253"/>
    <w:bookmarkStart w:name="z34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"О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Казахстан" (САПП Республики Казахстан, 2014 г., № 55-56, ст. 538).</w:t>
      </w:r>
    </w:p>
    <w:bookmarkEnd w:id="254"/>
    <w:bookmarkStart w:name="z34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9 июня 2016 года № 275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 (САПП Республики Казахстан, 2016 г., № 34, ст. 189).</w:t>
      </w:r>
    </w:p>
    <w:bookmarkEnd w:id="255"/>
    <w:bookmarkStart w:name="z34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7 сентября 2016 года № 316 "О внесении изменений в некоторые акты Президента Республики Казахстан по вопросам деятельности консультативно-совещательных и иных органов при Президенте Республики Казахстан" (САПП Республики Казахстан, 2016 г., № 48, ст. 296).</w:t>
      </w:r>
    </w:p>
    <w:bookmarkEnd w:id="256"/>
    <w:bookmarkStart w:name="z34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 (САПП Республики Казахстан, 2017 г., № 11 ст. 59).</w:t>
      </w:r>
    </w:p>
    <w:bookmarkEnd w:id="257"/>
    <w:bookmarkStart w:name="z34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января 2017 года № 140 "О Рабочей группе по вопросам перераспределения полномочий между ветвями государственной власти".</w:t>
      </w:r>
    </w:p>
    <w:bookmarkEnd w:id="2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