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3c5e" w14:textId="dd23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об обращении семян сельскохозяйственных растений в рамках Евразийского экономического союза</w:t>
      </w:r>
    </w:p>
    <w:p>
      <w:pPr>
        <w:spacing w:after="0"/>
        <w:ind w:left="0"/>
        <w:jc w:val="both"/>
      </w:pPr>
      <w:r>
        <w:rPr>
          <w:rFonts w:ascii="Times New Roman"/>
          <w:b w:val="false"/>
          <w:i w:val="false"/>
          <w:color w:val="000000"/>
          <w:sz w:val="28"/>
        </w:rPr>
        <w:t>Указ Президента Республики Казахстан от 30 октября 2017 года № 571.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 в</w:t>
            </w:r>
            <w:r>
              <w:br/>
            </w:r>
            <w:r>
              <w:rPr>
                <w:rFonts w:ascii="Times New Roman"/>
                <w:b w:val="false"/>
                <w:i w:val="false"/>
                <w:color w:val="000000"/>
                <w:sz w:val="20"/>
              </w:rPr>
              <w:t>Собрании актов Президента и</w:t>
            </w:r>
            <w:r>
              <w:br/>
            </w:r>
            <w:r>
              <w:rPr>
                <w:rFonts w:ascii="Times New Roman"/>
                <w:b w:val="false"/>
                <w:i w:val="false"/>
                <w:color w:val="000000"/>
                <w:sz w:val="20"/>
              </w:rPr>
              <w:t>Правительства Республики Казахстан</w:t>
            </w:r>
          </w:p>
        </w:tc>
      </w:tr>
    </w:tbl>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p>
    <w:bookmarkEnd w:id="0"/>
    <w:bookmarkStart w:name="z5"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об обращении семян сельскохозяйственных растений в рамках Евразийского экономического союза (далее - Соглашение).</w:t>
      </w:r>
    </w:p>
    <w:bookmarkEnd w:id="1"/>
    <w:bookmarkStart w:name="z6" w:id="2"/>
    <w:p>
      <w:pPr>
        <w:spacing w:after="0"/>
        <w:ind w:left="0"/>
        <w:jc w:val="both"/>
      </w:pPr>
      <w:r>
        <w:rPr>
          <w:rFonts w:ascii="Times New Roman"/>
          <w:b w:val="false"/>
          <w:i w:val="false"/>
          <w:color w:val="000000"/>
          <w:sz w:val="28"/>
        </w:rPr>
        <w:t>
      2. Уполномочить Премьер-Министра Республики Казахстан Сагинтаева Бакытжана Абдировича подписать от имени Республики Казахстан Соглашение, разрешив вносить изменения и дополнения, не имеющие принципиального характера.</w:t>
      </w:r>
    </w:p>
    <w:bookmarkEnd w:id="2"/>
    <w:bookmarkStart w:name="z7"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2017 года</w:t>
            </w:r>
            <w:r>
              <w:br/>
            </w:r>
            <w:r>
              <w:rPr>
                <w:rFonts w:ascii="Times New Roman"/>
                <w:b w:val="false"/>
                <w:i w:val="false"/>
                <w:color w:val="000000"/>
                <w:sz w:val="20"/>
              </w:rPr>
              <w:t>№571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2" w:id="4"/>
    <w:p>
      <w:pPr>
        <w:spacing w:after="0"/>
        <w:ind w:left="0"/>
        <w:jc w:val="left"/>
      </w:pPr>
      <w:r>
        <w:rPr>
          <w:rFonts w:ascii="Times New Roman"/>
          <w:b/>
          <w:i w:val="false"/>
          <w:color w:val="000000"/>
        </w:rPr>
        <w:t xml:space="preserve"> Соглашение</w:t>
      </w:r>
      <w:r>
        <w:br/>
      </w:r>
      <w:r>
        <w:rPr>
          <w:rFonts w:ascii="Times New Roman"/>
          <w:b/>
          <w:i w:val="false"/>
          <w:color w:val="000000"/>
        </w:rPr>
        <w:t>об обращении семян сельскохозяйственных растений</w:t>
      </w:r>
      <w:r>
        <w:br/>
      </w:r>
      <w:r>
        <w:rPr>
          <w:rFonts w:ascii="Times New Roman"/>
          <w:b/>
          <w:i w:val="false"/>
          <w:color w:val="000000"/>
        </w:rPr>
        <w:t>в рамках Евразийского экономического союза</w:t>
      </w:r>
    </w:p>
    <w:bookmarkEnd w:id="4"/>
    <w:bookmarkStart w:name="z13" w:id="5"/>
    <w:p>
      <w:pPr>
        <w:spacing w:after="0"/>
        <w:ind w:left="0"/>
        <w:jc w:val="both"/>
      </w:pPr>
      <w:r>
        <w:rPr>
          <w:rFonts w:ascii="Times New Roman"/>
          <w:b w:val="false"/>
          <w:i w:val="false"/>
          <w:color w:val="000000"/>
          <w:sz w:val="28"/>
        </w:rPr>
        <w:t>
      Государства-члены Евразийского экономического союза, далее именуемые государствами-членами,</w:t>
      </w:r>
    </w:p>
    <w:bookmarkEnd w:id="5"/>
    <w:bookmarkStart w:name="z14" w:id="6"/>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 Евразийском экономическом союзе от 29 мая 2014 года,</w:t>
      </w:r>
    </w:p>
    <w:bookmarkEnd w:id="6"/>
    <w:bookmarkStart w:name="z15" w:id="7"/>
    <w:p>
      <w:pPr>
        <w:spacing w:after="0"/>
        <w:ind w:left="0"/>
        <w:jc w:val="both"/>
      </w:pPr>
      <w:r>
        <w:rPr>
          <w:rFonts w:ascii="Times New Roman"/>
          <w:b w:val="false"/>
          <w:i w:val="false"/>
          <w:color w:val="000000"/>
          <w:sz w:val="28"/>
        </w:rPr>
        <w:t>
      исходя из взаимной заинтересованности государств-членов в сотрудничестве в сфере семеноводства сельскохозяйственных растений с целью развития рынка семян сельскохозяйственных растений и увеличения объемов производства конкурентоспособной сельскохозяйственной продукции государств-членов,</w:t>
      </w:r>
    </w:p>
    <w:bookmarkEnd w:id="7"/>
    <w:bookmarkStart w:name="z16" w:id="8"/>
    <w:p>
      <w:pPr>
        <w:spacing w:after="0"/>
        <w:ind w:left="0"/>
        <w:jc w:val="both"/>
      </w:pPr>
      <w:r>
        <w:rPr>
          <w:rFonts w:ascii="Times New Roman"/>
          <w:b w:val="false"/>
          <w:i w:val="false"/>
          <w:color w:val="000000"/>
          <w:sz w:val="28"/>
        </w:rPr>
        <w:t>
      признавая целесообразность унификации требований в сферах обращения семян сельскохозяйственных растений, испытания сортов и семеноводства сельскохозяйственных растений в рамках Евразийского экономического союза (далее - Союз),</w:t>
      </w:r>
    </w:p>
    <w:bookmarkEnd w:id="8"/>
    <w:bookmarkStart w:name="z17" w:id="9"/>
    <w:p>
      <w:pPr>
        <w:spacing w:after="0"/>
        <w:ind w:left="0"/>
        <w:jc w:val="both"/>
      </w:pPr>
      <w:r>
        <w:rPr>
          <w:rFonts w:ascii="Times New Roman"/>
          <w:b w:val="false"/>
          <w:i w:val="false"/>
          <w:color w:val="000000"/>
          <w:sz w:val="28"/>
        </w:rPr>
        <w:t>
      соблюдая принципы взаимного уважения, равенства и открытости, согласились о нижеследующем:</w:t>
      </w:r>
    </w:p>
    <w:bookmarkEnd w:id="9"/>
    <w:bookmarkStart w:name="z18" w:id="10"/>
    <w:p>
      <w:pPr>
        <w:spacing w:after="0"/>
        <w:ind w:left="0"/>
        <w:jc w:val="left"/>
      </w:pPr>
      <w:r>
        <w:rPr>
          <w:rFonts w:ascii="Times New Roman"/>
          <w:b/>
          <w:i w:val="false"/>
          <w:color w:val="000000"/>
        </w:rPr>
        <w:t xml:space="preserve"> Статья 1</w:t>
      </w:r>
    </w:p>
    <w:bookmarkEnd w:id="10"/>
    <w:bookmarkStart w:name="z19" w:id="11"/>
    <w:p>
      <w:pPr>
        <w:spacing w:after="0"/>
        <w:ind w:left="0"/>
        <w:jc w:val="both"/>
      </w:pPr>
      <w:r>
        <w:rPr>
          <w:rFonts w:ascii="Times New Roman"/>
          <w:b w:val="false"/>
          <w:i w:val="false"/>
          <w:color w:val="000000"/>
          <w:sz w:val="28"/>
        </w:rPr>
        <w:t>
      Для целей настоящего Соглашения используются понятия, которые означают следующее:</w:t>
      </w:r>
    </w:p>
    <w:bookmarkEnd w:id="11"/>
    <w:bookmarkStart w:name="z20" w:id="12"/>
    <w:p>
      <w:pPr>
        <w:spacing w:after="0"/>
        <w:ind w:left="0"/>
        <w:jc w:val="both"/>
      </w:pPr>
      <w:r>
        <w:rPr>
          <w:rFonts w:ascii="Times New Roman"/>
          <w:b w:val="false"/>
          <w:i w:val="false"/>
          <w:color w:val="000000"/>
          <w:sz w:val="28"/>
        </w:rPr>
        <w:t>
      "единый реестр сортов сельскохозяйственных растений" - общий информационный ресурс, содержащий сведения о сортах сельскохозяйственных растений, включенных в национальные реестры;</w:t>
      </w:r>
    </w:p>
    <w:bookmarkEnd w:id="12"/>
    <w:bookmarkStart w:name="z21" w:id="13"/>
    <w:p>
      <w:pPr>
        <w:spacing w:after="0"/>
        <w:ind w:left="0"/>
        <w:jc w:val="both"/>
      </w:pPr>
      <w:r>
        <w:rPr>
          <w:rFonts w:ascii="Times New Roman"/>
          <w:b w:val="false"/>
          <w:i w:val="false"/>
          <w:color w:val="000000"/>
          <w:sz w:val="28"/>
        </w:rPr>
        <w:t>
      "испытание сорта" - мероприятия по определению хозяйственных и биологических свойств сорта, а также признаков отличимости, однородности и стабильности сорта с целью включения его в национальный реестр;</w:t>
      </w:r>
    </w:p>
    <w:bookmarkEnd w:id="13"/>
    <w:bookmarkStart w:name="z22" w:id="14"/>
    <w:p>
      <w:pPr>
        <w:spacing w:after="0"/>
        <w:ind w:left="0"/>
        <w:jc w:val="both"/>
      </w:pPr>
      <w:r>
        <w:rPr>
          <w:rFonts w:ascii="Times New Roman"/>
          <w:b w:val="false"/>
          <w:i w:val="false"/>
          <w:color w:val="000000"/>
          <w:sz w:val="28"/>
        </w:rPr>
        <w:t>
      "национальный реестр" - реестр сортов сельскохозяйственных растений, допущенных (разрешенных, рекомендуемых) к использованию на территории государства-члена, формируемый в соответствии с законодательством государства-члена;</w:t>
      </w:r>
    </w:p>
    <w:bookmarkEnd w:id="14"/>
    <w:bookmarkStart w:name="z23" w:id="15"/>
    <w:p>
      <w:pPr>
        <w:spacing w:after="0"/>
        <w:ind w:left="0"/>
        <w:jc w:val="both"/>
      </w:pPr>
      <w:r>
        <w:rPr>
          <w:rFonts w:ascii="Times New Roman"/>
          <w:b w:val="false"/>
          <w:i w:val="false"/>
          <w:color w:val="000000"/>
          <w:sz w:val="28"/>
        </w:rPr>
        <w:t>
      "обращение семян сельскохозяйственных растений" - перемещение семян сельскохозяйственных растений с территории одного государства-члена на территорию другого государства-члена (в том числе через территорию государства, не являющегося членом Союза), их хранение и реализация;</w:t>
      </w:r>
    </w:p>
    <w:bookmarkEnd w:id="15"/>
    <w:bookmarkStart w:name="z24" w:id="16"/>
    <w:p>
      <w:pPr>
        <w:spacing w:after="0"/>
        <w:ind w:left="0"/>
        <w:jc w:val="both"/>
      </w:pPr>
      <w:r>
        <w:rPr>
          <w:rFonts w:ascii="Times New Roman"/>
          <w:b w:val="false"/>
          <w:i w:val="false"/>
          <w:color w:val="000000"/>
          <w:sz w:val="28"/>
        </w:rPr>
        <w:t>
      "посевные (посадочные) качества семян сельскохозяйственных растений" - совокупность показателей качества семян сельскохозяйственных растений, характеризующих пригодность семян для посева (посадки);</w:t>
      </w:r>
    </w:p>
    <w:bookmarkEnd w:id="16"/>
    <w:bookmarkStart w:name="z25" w:id="17"/>
    <w:p>
      <w:pPr>
        <w:spacing w:after="0"/>
        <w:ind w:left="0"/>
        <w:jc w:val="both"/>
      </w:pPr>
      <w:r>
        <w:rPr>
          <w:rFonts w:ascii="Times New Roman"/>
          <w:b w:val="false"/>
          <w:i w:val="false"/>
          <w:color w:val="000000"/>
          <w:sz w:val="28"/>
        </w:rPr>
        <w:t>
      "сельскохозяйственные растения" - зерновые, зернобобовые, крупяные, кормовые, технические, масличные, эфиромасличные, овощные, бахчевые, плодовые, ягодные, лекарственные культуры, а также картофель и виноград;</w:t>
      </w:r>
    </w:p>
    <w:bookmarkEnd w:id="17"/>
    <w:bookmarkStart w:name="z26" w:id="18"/>
    <w:p>
      <w:pPr>
        <w:spacing w:after="0"/>
        <w:ind w:left="0"/>
        <w:jc w:val="both"/>
      </w:pPr>
      <w:r>
        <w:rPr>
          <w:rFonts w:ascii="Times New Roman"/>
          <w:b w:val="false"/>
          <w:i w:val="false"/>
          <w:color w:val="000000"/>
          <w:sz w:val="28"/>
        </w:rPr>
        <w:t>
      "семена сельскохозяйственных растений" - собственно семена растений, саженцы, плоды, части сложных плодов, соплодия, луковицы, клубни и другие генеративные и вегетативные части растений, предназначенные для размножения и (или) воспроизводства сортов сельскохозяйственных растений;</w:t>
      </w:r>
    </w:p>
    <w:bookmarkEnd w:id="18"/>
    <w:bookmarkStart w:name="z27" w:id="19"/>
    <w:p>
      <w:pPr>
        <w:spacing w:after="0"/>
        <w:ind w:left="0"/>
        <w:jc w:val="both"/>
      </w:pPr>
      <w:r>
        <w:rPr>
          <w:rFonts w:ascii="Times New Roman"/>
          <w:b w:val="false"/>
          <w:i w:val="false"/>
          <w:color w:val="000000"/>
          <w:sz w:val="28"/>
        </w:rPr>
        <w:t>
      "семеноводство" - деятельность по производству, перемещению, хранению, реализации и использованию семян сельскохозяйственных растений;</w:t>
      </w:r>
    </w:p>
    <w:bookmarkEnd w:id="19"/>
    <w:bookmarkStart w:name="z28" w:id="20"/>
    <w:p>
      <w:pPr>
        <w:spacing w:after="0"/>
        <w:ind w:left="0"/>
        <w:jc w:val="both"/>
      </w:pPr>
      <w:r>
        <w:rPr>
          <w:rFonts w:ascii="Times New Roman"/>
          <w:b w:val="false"/>
          <w:i w:val="false"/>
          <w:color w:val="000000"/>
          <w:sz w:val="28"/>
        </w:rPr>
        <w:t>
      "сорт" - группа сельскохозяйственных растений в рамках низшего из ботанических таксонов, которая определяется по степени выраженности признаков, характеризующих данный генотип или комбинацию генотипов, отличается от других групп сельскохозяйственных растений того же ботанического таксона одним или несколькими признаками либо степенью выраженности признаков и является стабильной;</w:t>
      </w:r>
    </w:p>
    <w:bookmarkEnd w:id="20"/>
    <w:bookmarkStart w:name="z29" w:id="21"/>
    <w:p>
      <w:pPr>
        <w:spacing w:after="0"/>
        <w:ind w:left="0"/>
        <w:jc w:val="both"/>
      </w:pPr>
      <w:r>
        <w:rPr>
          <w:rFonts w:ascii="Times New Roman"/>
          <w:b w:val="false"/>
          <w:i w:val="false"/>
          <w:color w:val="000000"/>
          <w:sz w:val="28"/>
        </w:rPr>
        <w:t>
      "сортовые качества семян сельскохозяйственных растений" - совокупность признаков, характеризующих принадлежность семян сельскохозяйственных растений к определенному сорту.</w:t>
      </w:r>
    </w:p>
    <w:bookmarkEnd w:id="21"/>
    <w:bookmarkStart w:name="z30" w:id="22"/>
    <w:p>
      <w:pPr>
        <w:spacing w:after="0"/>
        <w:ind w:left="0"/>
        <w:jc w:val="left"/>
      </w:pPr>
      <w:r>
        <w:rPr>
          <w:rFonts w:ascii="Times New Roman"/>
          <w:b/>
          <w:i w:val="false"/>
          <w:color w:val="000000"/>
        </w:rPr>
        <w:t xml:space="preserve"> Статья 2</w:t>
      </w:r>
    </w:p>
    <w:bookmarkEnd w:id="22"/>
    <w:bookmarkStart w:name="z31" w:id="23"/>
    <w:p>
      <w:pPr>
        <w:spacing w:after="0"/>
        <w:ind w:left="0"/>
        <w:jc w:val="both"/>
      </w:pPr>
      <w:r>
        <w:rPr>
          <w:rFonts w:ascii="Times New Roman"/>
          <w:b w:val="false"/>
          <w:i w:val="false"/>
          <w:color w:val="000000"/>
          <w:sz w:val="28"/>
        </w:rPr>
        <w:t>
      Настоящее Соглашение регулирует правоотношения, связанные с обращением в рамках Союза семян сельскохозяйственных растений, за исключением семян сельскохозяйственных растений, генетическая программа сортов которых содержит генно-инженерный материал.</w:t>
      </w:r>
    </w:p>
    <w:bookmarkEnd w:id="23"/>
    <w:bookmarkStart w:name="z32" w:id="24"/>
    <w:p>
      <w:pPr>
        <w:spacing w:after="0"/>
        <w:ind w:left="0"/>
        <w:jc w:val="left"/>
      </w:pPr>
      <w:r>
        <w:rPr>
          <w:rFonts w:ascii="Times New Roman"/>
          <w:b/>
          <w:i w:val="false"/>
          <w:color w:val="000000"/>
        </w:rPr>
        <w:t xml:space="preserve"> Статья 3</w:t>
      </w:r>
    </w:p>
    <w:bookmarkEnd w:id="24"/>
    <w:bookmarkStart w:name="z33" w:id="25"/>
    <w:p>
      <w:pPr>
        <w:spacing w:after="0"/>
        <w:ind w:left="0"/>
        <w:jc w:val="both"/>
      </w:pPr>
      <w:r>
        <w:rPr>
          <w:rFonts w:ascii="Times New Roman"/>
          <w:b w:val="false"/>
          <w:i w:val="false"/>
          <w:color w:val="000000"/>
          <w:sz w:val="28"/>
        </w:rPr>
        <w:t>
      1. Обращение семян сельскохозяйственных растений в рамках Союза осуществляется при наличии документов, содержащих сведения об их сортовых и посевных (посадочных) качествах и оформленных на русском языке и государственном языке (государственных языках) государства-члена (если это предусмотрено законодательством государства-члена).</w:t>
      </w:r>
    </w:p>
    <w:bookmarkEnd w:id="25"/>
    <w:bookmarkStart w:name="z34" w:id="26"/>
    <w:p>
      <w:pPr>
        <w:spacing w:after="0"/>
        <w:ind w:left="0"/>
        <w:jc w:val="both"/>
      </w:pPr>
      <w:r>
        <w:rPr>
          <w:rFonts w:ascii="Times New Roman"/>
          <w:b w:val="false"/>
          <w:i w:val="false"/>
          <w:color w:val="000000"/>
          <w:sz w:val="28"/>
        </w:rPr>
        <w:t>
      В случае, если семена сельскохозяйственных растений обработаны химическими или биологическими препаратами, их обращение в рамках Союза осуществляется в упакованном виде при наличии помимо указанных в абзаце первом настоящего пункта документов также информации на русском языке и государственном языке (государственных языках) государства-члена (если это предусмотрено законодательством государства-члена) о наименовании химического или биологического препарата, указываемой в сопроводительных документах на эти семена и на их маркировке (этикетке).</w:t>
      </w:r>
    </w:p>
    <w:bookmarkEnd w:id="26"/>
    <w:bookmarkStart w:name="z35" w:id="27"/>
    <w:p>
      <w:pPr>
        <w:spacing w:after="0"/>
        <w:ind w:left="0"/>
        <w:jc w:val="both"/>
      </w:pPr>
      <w:r>
        <w:rPr>
          <w:rFonts w:ascii="Times New Roman"/>
          <w:b w:val="false"/>
          <w:i w:val="false"/>
          <w:color w:val="000000"/>
          <w:sz w:val="28"/>
        </w:rPr>
        <w:t>
      2. Государства-члены признают документы, содержащие сведения о сортовых и посевных (посадочных) качествах семян сельскохозяйственных растений, выданные другими государствами-членами, по перечню, утверждаемому Евразийской экономической комиссией (далее - Комиссия) на основании предложений государств-членов.</w:t>
      </w:r>
    </w:p>
    <w:bookmarkEnd w:id="27"/>
    <w:bookmarkStart w:name="z36" w:id="28"/>
    <w:p>
      <w:pPr>
        <w:spacing w:after="0"/>
        <w:ind w:left="0"/>
        <w:jc w:val="left"/>
      </w:pPr>
      <w:r>
        <w:rPr>
          <w:rFonts w:ascii="Times New Roman"/>
          <w:b/>
          <w:i w:val="false"/>
          <w:color w:val="000000"/>
        </w:rPr>
        <w:t xml:space="preserve"> Статья 4</w:t>
      </w:r>
    </w:p>
    <w:bookmarkEnd w:id="28"/>
    <w:bookmarkStart w:name="z37" w:id="29"/>
    <w:p>
      <w:pPr>
        <w:spacing w:after="0"/>
        <w:ind w:left="0"/>
        <w:jc w:val="both"/>
      </w:pPr>
      <w:r>
        <w:rPr>
          <w:rFonts w:ascii="Times New Roman"/>
          <w:b w:val="false"/>
          <w:i w:val="false"/>
          <w:color w:val="000000"/>
          <w:sz w:val="28"/>
        </w:rPr>
        <w:t>
      1. В целях информационного обеспечения деятельности, связанной с обращением семян сельскохозяйственных растений в рамках Союза, Комиссия формирует единый реестр сортов сельскохозяйственных растений (далее - единый реестр).</w:t>
      </w:r>
    </w:p>
    <w:bookmarkEnd w:id="29"/>
    <w:bookmarkStart w:name="z38" w:id="30"/>
    <w:p>
      <w:pPr>
        <w:spacing w:after="0"/>
        <w:ind w:left="0"/>
        <w:jc w:val="both"/>
      </w:pPr>
      <w:r>
        <w:rPr>
          <w:rFonts w:ascii="Times New Roman"/>
          <w:b w:val="false"/>
          <w:i w:val="false"/>
          <w:color w:val="000000"/>
          <w:sz w:val="28"/>
        </w:rPr>
        <w:t>
      2. Единый реестр формируется на основании сведений о сортах, содержащихся в национальных реестрах и предоставляемых государствами-членами в Комиссию в электронном виде с использованием интегрированной информационной системы Союза.</w:t>
      </w:r>
    </w:p>
    <w:bookmarkEnd w:id="30"/>
    <w:bookmarkStart w:name="z39" w:id="31"/>
    <w:p>
      <w:pPr>
        <w:spacing w:after="0"/>
        <w:ind w:left="0"/>
        <w:jc w:val="both"/>
      </w:pPr>
      <w:r>
        <w:rPr>
          <w:rFonts w:ascii="Times New Roman"/>
          <w:b w:val="false"/>
          <w:i w:val="false"/>
          <w:color w:val="000000"/>
          <w:sz w:val="28"/>
        </w:rPr>
        <w:t>
      Порядок формирования и ведения единого реестра определяется Комиссией.</w:t>
      </w:r>
    </w:p>
    <w:bookmarkEnd w:id="31"/>
    <w:bookmarkStart w:name="z40" w:id="32"/>
    <w:p>
      <w:pPr>
        <w:spacing w:after="0"/>
        <w:ind w:left="0"/>
        <w:jc w:val="left"/>
      </w:pPr>
      <w:r>
        <w:rPr>
          <w:rFonts w:ascii="Times New Roman"/>
          <w:b/>
          <w:i w:val="false"/>
          <w:color w:val="000000"/>
        </w:rPr>
        <w:t xml:space="preserve"> Статья 5</w:t>
      </w:r>
    </w:p>
    <w:bookmarkEnd w:id="32"/>
    <w:bookmarkStart w:name="z41" w:id="33"/>
    <w:p>
      <w:pPr>
        <w:spacing w:after="0"/>
        <w:ind w:left="0"/>
        <w:jc w:val="both"/>
      </w:pPr>
      <w:r>
        <w:rPr>
          <w:rFonts w:ascii="Times New Roman"/>
          <w:b w:val="false"/>
          <w:i w:val="false"/>
          <w:color w:val="000000"/>
          <w:sz w:val="28"/>
        </w:rPr>
        <w:t>
      В целях унификации подходов к проведению сортовой идентификации сельскохозяйственных растений, определению сортовых и посевных (посадочные) качеств семян сельскохозяйственных растений государства-члены обеспечивают применение единых методов, определяемых Советом Комиссии.</w:t>
      </w:r>
    </w:p>
    <w:bookmarkEnd w:id="33"/>
    <w:bookmarkStart w:name="z42" w:id="34"/>
    <w:p>
      <w:pPr>
        <w:spacing w:after="0"/>
        <w:ind w:left="0"/>
        <w:jc w:val="left"/>
      </w:pPr>
      <w:r>
        <w:rPr>
          <w:rFonts w:ascii="Times New Roman"/>
          <w:b/>
          <w:i w:val="false"/>
          <w:color w:val="000000"/>
        </w:rPr>
        <w:t xml:space="preserve"> Статья 6</w:t>
      </w:r>
    </w:p>
    <w:bookmarkEnd w:id="34"/>
    <w:bookmarkStart w:name="z43" w:id="35"/>
    <w:p>
      <w:pPr>
        <w:spacing w:after="0"/>
        <w:ind w:left="0"/>
        <w:jc w:val="both"/>
      </w:pPr>
      <w:r>
        <w:rPr>
          <w:rFonts w:ascii="Times New Roman"/>
          <w:b w:val="false"/>
          <w:i w:val="false"/>
          <w:color w:val="000000"/>
          <w:sz w:val="28"/>
        </w:rPr>
        <w:t>
      Государства-члены принимают меры, направленные на унификацию своего законодательства, регулирующего вопросы испытания сортов и семеноводства. Перечень мер, направленных на унификацию законодательства государств-членов, и сроки такой унификации определяются Высшим Евразийским экономическим советом.</w:t>
      </w:r>
    </w:p>
    <w:bookmarkEnd w:id="35"/>
    <w:bookmarkStart w:name="z44" w:id="36"/>
    <w:p>
      <w:pPr>
        <w:spacing w:after="0"/>
        <w:ind w:left="0"/>
        <w:jc w:val="left"/>
      </w:pPr>
      <w:r>
        <w:rPr>
          <w:rFonts w:ascii="Times New Roman"/>
          <w:b/>
          <w:i w:val="false"/>
          <w:color w:val="000000"/>
        </w:rPr>
        <w:t xml:space="preserve"> Статья 7</w:t>
      </w:r>
    </w:p>
    <w:bookmarkEnd w:id="36"/>
    <w:bookmarkStart w:name="z45" w:id="37"/>
    <w:p>
      <w:pPr>
        <w:spacing w:after="0"/>
        <w:ind w:left="0"/>
        <w:jc w:val="both"/>
      </w:pPr>
      <w:r>
        <w:rPr>
          <w:rFonts w:ascii="Times New Roman"/>
          <w:b w:val="false"/>
          <w:i w:val="false"/>
          <w:color w:val="000000"/>
          <w:sz w:val="28"/>
        </w:rPr>
        <w:t xml:space="preserve">
      До вступления в силу актов Совета Комиссии, принимаемых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в государствах-членах применяются методы проведения сортовой идентификации сельскохозяйственных растений, определения сортовых и посевных (посадочных) качеств семян сельскохозяйственных растений, установленные законодательством государств-членов.</w:t>
      </w:r>
    </w:p>
    <w:bookmarkEnd w:id="37"/>
    <w:bookmarkStart w:name="z46" w:id="38"/>
    <w:p>
      <w:pPr>
        <w:spacing w:after="0"/>
        <w:ind w:left="0"/>
        <w:jc w:val="left"/>
      </w:pPr>
      <w:r>
        <w:rPr>
          <w:rFonts w:ascii="Times New Roman"/>
          <w:b/>
          <w:i w:val="false"/>
          <w:color w:val="000000"/>
        </w:rPr>
        <w:t xml:space="preserve"> Статья 8</w:t>
      </w:r>
    </w:p>
    <w:bookmarkEnd w:id="38"/>
    <w:bookmarkStart w:name="z47" w:id="39"/>
    <w:p>
      <w:pPr>
        <w:spacing w:after="0"/>
        <w:ind w:left="0"/>
        <w:jc w:val="both"/>
      </w:pPr>
      <w:r>
        <w:rPr>
          <w:rFonts w:ascii="Times New Roman"/>
          <w:b w:val="false"/>
          <w:i w:val="false"/>
          <w:color w:val="000000"/>
          <w:sz w:val="28"/>
        </w:rPr>
        <w:t>
      Настоящее Соглашение является международным договором, заключенным в рамках Союза, и входит в право Союза.</w:t>
      </w:r>
    </w:p>
    <w:bookmarkEnd w:id="39"/>
    <w:bookmarkStart w:name="z48" w:id="40"/>
    <w:p>
      <w:pPr>
        <w:spacing w:after="0"/>
        <w:ind w:left="0"/>
        <w:jc w:val="left"/>
      </w:pPr>
      <w:r>
        <w:rPr>
          <w:rFonts w:ascii="Times New Roman"/>
          <w:b/>
          <w:i w:val="false"/>
          <w:color w:val="000000"/>
        </w:rPr>
        <w:t xml:space="preserve"> Статья 9</w:t>
      </w:r>
    </w:p>
    <w:bookmarkEnd w:id="40"/>
    <w:bookmarkStart w:name="z49" w:id="41"/>
    <w:p>
      <w:pPr>
        <w:spacing w:after="0"/>
        <w:ind w:left="0"/>
        <w:jc w:val="both"/>
      </w:pPr>
      <w:r>
        <w:rPr>
          <w:rFonts w:ascii="Times New Roman"/>
          <w:b w:val="false"/>
          <w:i w:val="false"/>
          <w:color w:val="000000"/>
          <w:sz w:val="28"/>
        </w:rPr>
        <w:t xml:space="preserve">
      Споры, связанные с толкованием и (или) применением настоящего Соглашения, разрешаются в порядке, определенном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41"/>
    <w:bookmarkStart w:name="z50" w:id="42"/>
    <w:p>
      <w:pPr>
        <w:spacing w:after="0"/>
        <w:ind w:left="0"/>
        <w:jc w:val="left"/>
      </w:pPr>
      <w:r>
        <w:rPr>
          <w:rFonts w:ascii="Times New Roman"/>
          <w:b/>
          <w:i w:val="false"/>
          <w:color w:val="000000"/>
        </w:rPr>
        <w:t xml:space="preserve"> Статья 10</w:t>
      </w:r>
    </w:p>
    <w:bookmarkEnd w:id="42"/>
    <w:bookmarkStart w:name="z51" w:id="43"/>
    <w:p>
      <w:pPr>
        <w:spacing w:after="0"/>
        <w:ind w:left="0"/>
        <w:jc w:val="both"/>
      </w:pPr>
      <w:r>
        <w:rPr>
          <w:rFonts w:ascii="Times New Roman"/>
          <w:b w:val="false"/>
          <w:i w:val="false"/>
          <w:color w:val="000000"/>
          <w:sz w:val="28"/>
        </w:rPr>
        <w:t>
      По договоренности государств-членов в настоящее Соглашение могут быть внесены изменения, оформляемые отдельными протоколами и являющиеся неотъемлемой частью настоящего Соглашения.</w:t>
      </w:r>
    </w:p>
    <w:bookmarkEnd w:id="43"/>
    <w:bookmarkStart w:name="z52" w:id="44"/>
    <w:p>
      <w:pPr>
        <w:spacing w:after="0"/>
        <w:ind w:left="0"/>
        <w:jc w:val="left"/>
      </w:pPr>
      <w:r>
        <w:rPr>
          <w:rFonts w:ascii="Times New Roman"/>
          <w:b/>
          <w:i w:val="false"/>
          <w:color w:val="000000"/>
        </w:rPr>
        <w:t xml:space="preserve"> Статья 11</w:t>
      </w:r>
    </w:p>
    <w:bookmarkEnd w:id="44"/>
    <w:bookmarkStart w:name="z53" w:id="45"/>
    <w:p>
      <w:pPr>
        <w:spacing w:after="0"/>
        <w:ind w:left="0"/>
        <w:jc w:val="both"/>
      </w:pPr>
      <w:r>
        <w:rPr>
          <w:rFonts w:ascii="Times New Roman"/>
          <w:b w:val="false"/>
          <w:i w:val="false"/>
          <w:color w:val="000000"/>
          <w:sz w:val="28"/>
        </w:rPr>
        <w:t>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w:t>
      </w:r>
    </w:p>
    <w:bookmarkEnd w:id="45"/>
    <w:bookmarkStart w:name="z54" w:id="46"/>
    <w:p>
      <w:pPr>
        <w:spacing w:after="0"/>
        <w:ind w:left="0"/>
        <w:jc w:val="both"/>
      </w:pPr>
      <w:r>
        <w:rPr>
          <w:rFonts w:ascii="Times New Roman"/>
          <w:b w:val="false"/>
          <w:i w:val="false"/>
          <w:color w:val="000000"/>
          <w:sz w:val="28"/>
        </w:rPr>
        <w:t>
      Совершено в городе ___________ "__" ______________ 20__ года в одном подлинном экземпляре на русском языке.</w:t>
      </w:r>
    </w:p>
    <w:bookmarkEnd w:id="46"/>
    <w:bookmarkStart w:name="z55" w:id="47"/>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За</w:t>
            </w:r>
            <w:r>
              <w:br/>
            </w:r>
            <w:r>
              <w:rPr>
                <w:rFonts w:ascii="Times New Roman"/>
                <w:b w:val="false"/>
                <w:i w:val="false"/>
                <w:color w:val="000000"/>
                <w:sz w:val="20"/>
              </w:rPr>
              <w:t>Республику</w:t>
            </w:r>
            <w:r>
              <w:br/>
            </w:r>
            <w:r>
              <w:rPr>
                <w:rFonts w:ascii="Times New Roman"/>
                <w:b w:val="false"/>
                <w:i w:val="false"/>
                <w:color w:val="000000"/>
                <w:sz w:val="20"/>
              </w:rPr>
              <w:t>Армения</w:t>
            </w:r>
          </w:p>
          <w:bookmarkEnd w:id="48"/>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r>
              <w:br/>
            </w:r>
            <w:r>
              <w:rPr>
                <w:rFonts w:ascii="Times New Roman"/>
                <w:b w:val="false"/>
                <w:i w:val="false"/>
                <w:color w:val="000000"/>
                <w:sz w:val="20"/>
              </w:rPr>
              <w:t>Республику</w:t>
            </w:r>
            <w:r>
              <w:br/>
            </w: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r>
              <w:br/>
            </w:r>
            <w:r>
              <w:rPr>
                <w:rFonts w:ascii="Times New Roman"/>
                <w:b w:val="false"/>
                <w:i w:val="false"/>
                <w:color w:val="000000"/>
                <w:sz w:val="20"/>
              </w:rPr>
              <w:t>Республику</w:t>
            </w:r>
            <w:r>
              <w:br/>
            </w: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r>
              <w:br/>
            </w:r>
            <w:r>
              <w:rPr>
                <w:rFonts w:ascii="Times New Roman"/>
                <w:b w:val="false"/>
                <w:i w:val="false"/>
                <w:color w:val="000000"/>
                <w:sz w:val="20"/>
              </w:rPr>
              <w:t>Кыргызскую</w:t>
            </w:r>
            <w:r>
              <w:br/>
            </w:r>
            <w:r>
              <w:rPr>
                <w:rFonts w:ascii="Times New Roman"/>
                <w:b w:val="false"/>
                <w:i w:val="false"/>
                <w:color w:val="000000"/>
                <w:sz w:val="20"/>
              </w:rPr>
              <w:t>Республику</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r>
              <w:br/>
            </w:r>
            <w:r>
              <w:rPr>
                <w:rFonts w:ascii="Times New Roman"/>
                <w:b w:val="false"/>
                <w:i w:val="false"/>
                <w:color w:val="000000"/>
                <w:sz w:val="20"/>
              </w:rPr>
              <w:t>Российскую</w:t>
            </w:r>
            <w:r>
              <w:br/>
            </w:r>
            <w:r>
              <w:rPr>
                <w:rFonts w:ascii="Times New Roman"/>
                <w:b w:val="false"/>
                <w:i w:val="false"/>
                <w:color w:val="000000"/>
                <w:sz w:val="20"/>
              </w:rPr>
              <w:t>Федерацию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