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2eb3" w14:textId="f2b2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защиты государственных секретов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ноября 2017 года № 579.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Правительства Республики Казахстан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системы защиты государственных секретов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Канцелярию Премьер-Министра Республики Казахстан путем передачи в Комитет национальной безопасности Республики Казахстан функций и полномочий в сфере защиты государственных секретов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Комитетом национальной безопасности Республики Казахстан обеспечить внесение изменений и дополнений в нормативные правовые акты Республики Казахстан, вытекающих из настоящего Указа;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передачу из ведения Канцелярии Премьер-Министра Республики Казахстан в ведение Комитета национальной безопасности Республики Казахстан государственных учреждений "Центр подготовки и повышения квалификации специалистов в области информационной безопасности", "Центр технической защиты информации" и республиканского государственного казенного предприятия "Алмас";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передачу соответствующей штатной численности Канцелярии Премьер-Министра Республики Казахстан Комитету национальной безопасности Республики Казахстан;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принять иные меры, вытекающие из настоящего Указа.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изменения и дополнения в следующие указы Президента Республики Казахстан: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1996 года № 2922 "Об утверждении Положения о Комитете национальной безопасности Республики Казахстан":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национальной безопасности Республики Казахстан, утвержденном вышеназванным Указом: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национальной безопасности осуществляет руководство, в пределах своих полномочий, единой системой органов национальной безопасности Республики Казахстан (далее – органы национальной безопасности), разведывательной, контрразведывательной, оперативно-розыскной деятельностью, охраной Государственной границы Республики Казахстан (далее – Государственная граница), реализацией задач Службы правительственной связи и Службы специального назначения "А", межведомственную координацию в сферах деятельности, отнесенных к его компетенции, а также единую политику в области защиты государственных секретов и является уполномоченным органом по защите государственных секретов в Республике Казахстан.";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8-7) и 8-8) следующего содержания: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"8-7) реализация единой государственной политики в области защиты государственных секретов;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8-8) разработка правовых, административных, экономических, технических, программных и криптографических мер по защите государственных секретов;";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64-24), 64-25), 64-26), 64-27), 64-28), 64-29), 64-30) и 64-31) следующего содержания: 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"64-24) реализует единую государственную политику в области защиты государственных секретов в государственных органах и организациях, развивает и совершенствует систему защиты государственных секретов;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64-25) разрабатывает систему правовых, административных, экономических, технических, программных и криптографических мер по защите государственных секретов;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64-26) организует подготовку и переподготовку кадров подразделений по защите государственных секретов;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64-27) оказывает практическую и методическую помощь государственным органам и организациям по вопросам защиты сведений, составляющих государственные секреты;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64-28) организует дешифровальную работу в органах национальной безопасности;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64-29) разрабатывает, согласовывает и утверждает технические регламенты в сферах деятельности, отнесенных к компетенции органов национальной безопасности, а также осуществляет контроль за выполнением требований, установленных техническими регламентами;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64-30) технически осуществляет контрразведывательные, специальные оперативно-розыскные мероприятия, связанные с использованием сети связи в интересах решения задач всеми органами, осуществляющими контрразведывательную, оперативно-розыскную деятельность;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64-31) осуществляет распределение и учет радиочастот, выделенных центральным исполнительным органом военного управления Республики Казахстан для использования органами национальной безопасности;";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124-6)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125-49) следующего содержания: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"125-49) устанавливает цены на товары (работы, услуги), производимые и реализуемые республиканским государственным казенным предприятием "Алмас";";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организаций, находящихся в ведении Комитета национальной безопасности" дополнить пунктом 3 следующего содержания: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Республиканское государственное казенное предприятие "Алмас" Комитета национальной безопасности Республики Казахстан.";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"Комитет национальной безопасности" раздела "Перечень государственных учреждений, находящихся в ведении Комитета национальной безопасности и его ведомств" дополнить пунктами 15 и 16 следующего содержания: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Центр технической защиты информации Комитета национальной безопасности Республики Казахстан.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Центр подготовки и повышения квалификации специалистов в области информационной безопасности Комитета национальной безопасности Республики Казахстан.";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секретно.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 1 января 2018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