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0701" w14:textId="ab1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2017 года № 602.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График проведения оценки эффективности включает сроки представления: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оценку органы по соответствующим блокам;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оценку органами заключений о результатах оценки в оцениваемые государственные органы;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оценку органами после процедуры обжалования заключений о результатах оценки эффективности в уполномоченный орган по государственному планированию;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государственному планированию заключений по блокам в рабочий орган Комиссии по оценке эффективности деятельности государственных органов;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по государственному планированию заключений о результатах общей оценки эффективности в рабочий орган Комиссии по оценке эффективности деятельности государственных органов;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Комиссией по оценке эффективности деятельности государственных органов результатов оценки эффективности Президенту Республики Казахстан.";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по государственной правовой статистике и ведению специальных учетов";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Оценка эффективности осуществляется по следующим блокам деятельности оцениваемых государственных органов: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достижения целей";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Разработка и утверждение методики по оценке эффективности достижения целей и ее методологическое сопровождение осуществляются уполномоченным органом по государственному планированию совместно с уполномоченным органом по исполнению бюджета.";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эффективности взаимодействия с физическими и юридическими лицами";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Генеральная прокуратура Республики Казахстан по данному блоку, а также уполномоченный орган по делам государственной службы по данному блоку в части оценки качества оказания государственных услуг оцениваются Администрацией Президента Республики Казахстан.";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Заключение о результатах оценки качества оказания государственных услуг в электронном формате и открытых данных,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Разработка и утверждение методики оценки взаимодействия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 и уполномоченным органом по государственной правовой статистике и ведению специальных учетов.";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Оцениваемые государственные органы исполняют ранее данные по итогам оценки эффективности поручения и рекомендации уполномоченных на оценку государственных органов и Комиссии путем реализации комплекса мер по улучшению показателей эффективности деятельности по каждому блоку оценки эффективности.";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Согласно графику проведения оценки уполномоченный орган по государственному планированию вносит заключения по блокам и результаты общей оценки эффективности в рабочий орган Комиссии.";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Комиссия на основе результатов ежегодной оценки, оценки государственных программ, а также источников, определенных пунктом 4 настоящей Системы, вносит результаты общей оценки эффективности Президенту Республики Казахстан.";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целях обеспечения объективности и прозрачности оценки эффективности для рассмотрения возражений в уполномоченных на оценку органах формируются специальные комиссии с участием представителей рабочего органа Комиссии, в состав которых не могут входить участвовавшие в оценке эффективности деятельности государственного органа сотрудники.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Уполномоченные на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Рабочий орган Комиссии вправе самостоятельно инициировать проведение перепроверки отдельных результатов оценки эффективности с привлечением представителей уполномоченных на оценку органов по жалобам государственных органов, внесенным не позднее пяти рабочих дней после процедур обжалования.";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случаях снижения показателей эффективности деятельности оцениваемого государственного органа, а также ухудшения ситуации во вверенной отрасли (сфере деятельности), выявленных по итогам оценки, Комиссия вносит предложение рассмотреть вопрос об ответственности соответствующего политического государственного служащего государственного органа, состояние дел в котором подвергнуто оценке.";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№ 602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 проводится оценка эффективности их деятельности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и противодействию коррупции, за исключением правоохранительной деятельности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по блоку "Взаимодействие государственного органа с физическими и юридическими лицами"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по блоку "Взаимодействие государственного органа с физическими и юридическими лицами"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коммуникаций Республики Казахстан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делам религии и гражданского общества Республики Казахстан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за исключением правоохранительной деятельности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по блоку "Взаимодействие государственного органа с физическими и юридическими лицами"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оборонной и аэрокосмической промышленности Республики Казахстан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по блоку "Взаимодействие государственного органа с физическими и юридическими лицами"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