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103b" w14:textId="9851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Комиссии при Президенте Республики Казахстан по вопросам внедрения цифровизации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января 2018 года № 621.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Комиссию при Президенте Республики Казахстан по вопросам внедрения цифровизации в Республике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должностной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при Президенте Республики Казахстан по вопросам внедрения цифровизации в Республике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при Президенте Республики Казахстан по вопросам внедрения цифровизации в Республике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2018 года № 621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>Комиссии при Президенте Республики Казахстан по вопросам внедрения цифровизации в Республике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Указа Президента РК от 29.06.2024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Указом Президента РК от 28.04.2025 </w:t>
      </w:r>
      <w:r>
        <w:rPr>
          <w:rFonts w:ascii="Times New Roman"/>
          <w:b w:val="false"/>
          <w:i w:val="false"/>
          <w:color w:val="ff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подписания, за исключением норм и положений по осуществлению Агентством функций по формированию государственной политики в области использования атомной энергии и реализации государственной политики по регулированию операций по разведке урана, которые вводятся в действие со дня введения в действие законов Республики Казахстан, предусматривающих внесение изменений и дополнений в соответствующие законодательные акты Республики Казахстан).</w:t>
      </w:r>
    </w:p>
    <w:bookmarkStart w:name="z9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Республики Казахстан, председатель </w:t>
      </w:r>
    </w:p>
    <w:bookmarkEnd w:id="7"/>
    <w:bookmarkStart w:name="z46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цифрового развития, инноваций и аэрокосмической промышленности Республики Казахстан, заместитель председателя </w:t>
      </w:r>
    </w:p>
    <w:bookmarkEnd w:id="8"/>
    <w:bookmarkStart w:name="z46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цифрового развития, инноваций и аэрокосмической промышленности Республики Казахстан, секретарь </w:t>
      </w:r>
    </w:p>
    <w:bookmarkEnd w:id="9"/>
    <w:bookmarkStart w:name="z46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10"/>
    <w:bookmarkStart w:name="z46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Республики Казахстан</w:t>
      </w:r>
    </w:p>
    <w:bookmarkEnd w:id="11"/>
    <w:bookmarkStart w:name="z46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Прокурор Республики Казахстан</w:t>
      </w:r>
    </w:p>
    <w:bookmarkEnd w:id="12"/>
    <w:bookmarkStart w:name="z47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национальной безопасности Республики Казахстан</w:t>
      </w:r>
    </w:p>
    <w:bookmarkEnd w:id="13"/>
    <w:bookmarkStart w:name="z4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Премьер-Министра Республики Казахстан </w:t>
      </w:r>
    </w:p>
    <w:bookmarkEnd w:id="14"/>
    <w:bookmarkStart w:name="z47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bookmarkEnd w:id="15"/>
    <w:bookmarkStart w:name="z47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 Республики Казахстан</w:t>
      </w:r>
    </w:p>
    <w:bookmarkEnd w:id="16"/>
    <w:bookmarkStart w:name="z47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</w:t>
      </w:r>
    </w:p>
    <w:bookmarkEnd w:id="17"/>
    <w:bookmarkStart w:name="z47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"Самрук-Казына" (по согласованию)</w:t>
      </w:r>
    </w:p>
    <w:bookmarkEnd w:id="18"/>
    <w:bookmarkStart w:name="z47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защите и развитию конкуренции Республики Казахстан</w:t>
      </w:r>
    </w:p>
    <w:bookmarkEnd w:id="19"/>
    <w:bookmarkStart w:name="z47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финансовому мониторингу</w:t>
      </w:r>
    </w:p>
    <w:bookmarkEnd w:id="20"/>
    <w:bookmarkStart w:name="z47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регулированию и развитию финансового рынка</w:t>
      </w:r>
    </w:p>
    <w:bookmarkEnd w:id="21"/>
    <w:bookmarkStart w:name="z47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</w:t>
      </w:r>
    </w:p>
    <w:bookmarkEnd w:id="22"/>
    <w:bookmarkStart w:name="z48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стратегическому планированию и реформам Республики Казахстан</w:t>
      </w:r>
    </w:p>
    <w:bookmarkEnd w:id="23"/>
    <w:bookmarkStart w:name="z48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противодействию коррупции (Антикоррупционной службы)</w:t>
      </w:r>
    </w:p>
    <w:bookmarkEnd w:id="24"/>
    <w:bookmarkStart w:name="z5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атомной энергии</w:t>
      </w:r>
    </w:p>
    <w:bookmarkEnd w:id="25"/>
    <w:bookmarkStart w:name="z48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bookmarkEnd w:id="26"/>
    <w:bookmarkStart w:name="z48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27"/>
    <w:bookmarkStart w:name="z48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науки и высшего образования Республики Казахстан</w:t>
      </w:r>
    </w:p>
    <w:bookmarkEnd w:id="28"/>
    <w:bookmarkStart w:name="z48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bookmarkEnd w:id="29"/>
    <w:bookmarkStart w:name="z48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</w:t>
      </w:r>
    </w:p>
    <w:bookmarkEnd w:id="30"/>
    <w:bookmarkStart w:name="z48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bookmarkEnd w:id="31"/>
    <w:bookmarkStart w:name="z48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32"/>
    <w:bookmarkStart w:name="z48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информации Республики Казахстан</w:t>
      </w:r>
    </w:p>
    <w:bookmarkEnd w:id="33"/>
    <w:bookmarkStart w:name="z49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просвещения Республики Казахстан</w:t>
      </w:r>
    </w:p>
    <w:bookmarkEnd w:id="34"/>
    <w:bookmarkStart w:name="z49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35"/>
    <w:bookmarkStart w:name="z49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торговли и интеграции Республики Казахстан</w:t>
      </w:r>
    </w:p>
    <w:bookmarkEnd w:id="36"/>
    <w:bookmarkStart w:name="z49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водных ресурсов и ирригации Республики Казахстан</w:t>
      </w:r>
    </w:p>
    <w:bookmarkEnd w:id="37"/>
    <w:bookmarkStart w:name="z49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чрезвычайным ситуациям Республики Казахстан</w:t>
      </w:r>
    </w:p>
    <w:bookmarkEnd w:id="38"/>
    <w:bookmarkStart w:name="z49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туризма и спорта Республики Казахстан</w:t>
      </w:r>
    </w:p>
    <w:bookmarkEnd w:id="39"/>
    <w:bookmarkStart w:name="z49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40"/>
    <w:bookmarkStart w:name="z49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 и природных ресурсов Республики Казахстан</w:t>
      </w:r>
    </w:p>
    <w:bookmarkEnd w:id="41"/>
    <w:bookmarkStart w:name="z49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42"/>
    <w:bookmarkStart w:name="z49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курирующий вопросы цифровизации</w:t>
      </w:r>
    </w:p>
    <w:bookmarkEnd w:id="43"/>
    <w:bookmarkStart w:name="z50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Секретаря Совета Безопасности Республики Казахстан </w:t>
      </w:r>
    </w:p>
    <w:bookmarkEnd w:id="44"/>
    <w:bookmarkStart w:name="z50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информатизации и защиты информационных ресурсов Администрации Президента Республики Казахстан</w:t>
      </w:r>
    </w:p>
    <w:bookmarkEnd w:id="45"/>
    <w:bookmarkStart w:name="z50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Судебной администрации Республики Казахстан (по согласованию)</w:t>
      </w:r>
    </w:p>
    <w:bookmarkEnd w:id="46"/>
    <w:bookmarkStart w:name="z50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Международным финансовым центром "Астана" (по согласованию)</w:t>
      </w:r>
    </w:p>
    <w:bookmarkEnd w:id="47"/>
    <w:bookmarkStart w:name="z50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</w:t>
      </w:r>
    </w:p>
    <w:bookmarkEnd w:id="48"/>
    <w:bookmarkStart w:name="z50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эксперты:</w:t>
      </w:r>
    </w:p>
    <w:bookmarkEnd w:id="49"/>
    <w:bookmarkStart w:name="z50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Ахметов Кайрат Бакибаевич – руководитель товарищества с ограниченной ответственностью "Коркем Телеком" (по согласованию)</w:t>
      </w:r>
    </w:p>
    <w:bookmarkEnd w:id="50"/>
    <w:bookmarkStart w:name="z50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Абдуалиев Асет Куандыкович – главный исполнительный директор компании "Silkroad Innovation Hub" (по согласованию)</w:t>
      </w:r>
    </w:p>
    <w:bookmarkEnd w:id="51"/>
    <w:bookmarkStart w:name="z50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Байменов Алихан Мухамедьевич – председатель Управляющего комитета Астанинского хаба государственной службы (по согласованию)</w:t>
      </w:r>
    </w:p>
    <w:bookmarkEnd w:id="52"/>
    <w:bookmarkStart w:name="z50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Бокаев Бауыржан Нурланович – профессор Академии государственного управления при Президенте Республики Казахстан (по согласованию)</w:t>
      </w:r>
    </w:p>
    <w:bookmarkEnd w:id="53"/>
    <w:bookmarkStart w:name="z51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Бутумбаев Серик Батырханович – руководитель товарищества с ограниченной ответственностью "Helios soft" (Favorit) (по согласованию)</w:t>
      </w:r>
    </w:p>
    <w:bookmarkEnd w:id="54"/>
    <w:bookmarkStart w:name="z51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Датбаев Алибек Амангельдиевич – старший разработчик и руководитель группы "Booking.com" (по согласованию)</w:t>
      </w:r>
    </w:p>
    <w:bookmarkEnd w:id="55"/>
    <w:bookmarkStart w:name="z51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 Бақытжан Ерланұлы – генеральный директор и сооснователь компании "Goat.AI" (по согласованию)</w:t>
      </w:r>
    </w:p>
    <w:bookmarkEnd w:id="56"/>
    <w:bookmarkStart w:name="z51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Мусин Багдат Батырбекович – председатель правления акционерного общества "Казахтелеком" (по согласованию)</w:t>
      </w:r>
    </w:p>
    <w:bookmarkEnd w:id="57"/>
    <w:bookmarkStart w:name="z51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Канафин Байжан Болатбекович – руководитель товарищества с ограниченной ответственностью "Documentolog" (по согласованию)</w:t>
      </w:r>
    </w:p>
    <w:bookmarkEnd w:id="58"/>
    <w:bookmarkStart w:name="z51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Лещенко Сергей Владимирович – генеральный директор компании "Microsoft" по региону Содружества Независимых Государств (по согласованию)</w:t>
      </w:r>
    </w:p>
    <w:bookmarkEnd w:id="59"/>
    <w:bookmarkStart w:name="z51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Ломтадзе Михаил Нугзарович – председатель правления акционерного общества "Kaspi Bank" (по согласованию)</w:t>
      </w:r>
    </w:p>
    <w:bookmarkEnd w:id="60"/>
    <w:bookmarkStart w:name="z51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Мухоряпов Рамиль Радикович – председатель наблюдательного совета товарищества с ограниченной ответственностью "Chocofamily Holding" (по согласованию)</w:t>
      </w:r>
    </w:p>
    <w:bookmarkEnd w:id="61"/>
    <w:bookmarkStart w:name="z51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Сабыржан Арай – инженер-программист компании "Google" (по согласованию)</w:t>
      </w:r>
    </w:p>
    <w:bookmarkEnd w:id="62"/>
    <w:bookmarkStart w:name="z51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Тулебаев Даурен Онгарбекович – руководитель товарищества с ограниченной ответственностью "Kazdream Technologies" (по согласованию)</w:t>
      </w:r>
    </w:p>
    <w:bookmarkEnd w:id="63"/>
    <w:bookmarkStart w:name="z52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Турлов Тимур Русланович – генеральный директор компании "Freedom Holding Corp." (по согласованию)</w:t>
      </w:r>
    </w:p>
    <w:bookmarkEnd w:id="64"/>
    <w:bookmarkStart w:name="z52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Фабрицио Пессина – старший партнер и главный операционный директор компании "BCG Platinion" по регионам Европа, Ближний Восток и Латинская Америка (по согласованию)</w:t>
      </w:r>
    </w:p>
    <w:bookmarkEnd w:id="65"/>
    <w:bookmarkStart w:name="z52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Шаяхметова Умут Болатхановна – председатель правления акционерного общества "Народный банк Казахстана" (по согласованию)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10 января 2018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621</w:t>
            </w:r>
          </w:p>
        </w:tc>
      </w:tr>
    </w:tbl>
    <w:bookmarkStart w:name="z4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о Комиссии при Президенте Республики Казахстан по вопросам внедрения цифровизации в Республике Казахстан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Указа Президента РК от 07.12.2020 </w:t>
      </w:r>
      <w:r>
        <w:rPr>
          <w:rFonts w:ascii="Times New Roman"/>
          <w:b w:val="false"/>
          <w:i w:val="false"/>
          <w:color w:val="ff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Указа Президента РК от 07.11.2023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при Президенте Республики Казахстан по вопросам внедрения цифровизации в Республике Казахстан (далее - Комиссия) является консультативно-совещательным органом при Президенте Республики Казахстан.</w:t>
      </w:r>
    </w:p>
    <w:bookmarkEnd w:id="69"/>
    <w:bookmarkStart w:name="z4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руководствуется в своей деятельности Конституцией, законами Республики Казахстан, актами Президента Республики Казахстан, иными нормативными правовыми актами, а также настоящим Положением.</w:t>
      </w:r>
    </w:p>
    <w:bookmarkEnd w:id="70"/>
    <w:bookmarkStart w:name="z4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состоит из председателя, его заместителя, секретаря, членов Комиссии, экспертов Комиссии.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Указа Президента РК от 07.11.2023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является Министерство цифрового развития, инноваций и аэрокосмической промышленности Республики Казахстан.</w:t>
      </w:r>
    </w:p>
    <w:bookmarkEnd w:id="72"/>
    <w:bookmarkStart w:name="z4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Решения Комиссии носят рекомендательный характер.</w:t>
      </w:r>
    </w:p>
    <w:bookmarkEnd w:id="73"/>
    <w:bookmarkStart w:name="z4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Решением Комиссии в целях реализации поставленных перед ним задач могут создаваться проектные группы Комиссии (далее - проектные группы).</w:t>
      </w:r>
    </w:p>
    <w:bookmarkEnd w:id="74"/>
    <w:bookmarkStart w:name="z5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Комиссии утверждается Президентом Республики Казахстан.</w:t>
      </w:r>
    </w:p>
    <w:bookmarkEnd w:id="75"/>
    <w:bookmarkStart w:name="z5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 и права Комиссии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Указа Президента РК от 07.11.2023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задачами Комиссии являются выработка предложений по вопросам цифровизации, инновационных технологий и области связи в Республике Казахстан, а также мониторинг их реализации.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Указа Президента РК от 07.11.2023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выполнения возложенных задач Комиссия:</w:t>
      </w:r>
    </w:p>
    <w:bookmarkEnd w:id="78"/>
    <w:bookmarkStart w:name="z5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рекомендации, предложения и конкретные проекты в рамках повестки дня;</w:t>
      </w:r>
    </w:p>
    <w:bookmarkEnd w:id="79"/>
    <w:bookmarkStart w:name="z5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создает проектные группы с целью реализации соответствующих инициатив;</w:t>
      </w:r>
    </w:p>
    <w:bookmarkEnd w:id="80"/>
    <w:bookmarkStart w:name="z5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запрашивает и получает от центральных и местных исполнительных органов областей (города республиканского значения, столицы), районов (городов областного значения) информацию, документы и материалы, необходимые для выполнения возложенных на нее задач;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Указом Президента РК от 29.06.2024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указами Президента РК от 19.11.2022 </w:t>
      </w:r>
      <w:r>
        <w:rPr>
          <w:rFonts w:ascii="Times New Roman"/>
          <w:b w:val="false"/>
          <w:i w:val="false"/>
          <w:color w:val="000000"/>
          <w:sz w:val="28"/>
        </w:rPr>
        <w:t>№ 1077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29.06.2024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Комиссии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Указа Президента РК от 07.11.2023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Руководство деятельностью Комиссии осуществляет председатель Комиссии.</w:t>
      </w:r>
    </w:p>
    <w:bookmarkEnd w:id="83"/>
    <w:bookmarkStart w:name="z6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отсутствие председателя его обязанности исполняет заместитель председателя.</w:t>
      </w:r>
    </w:p>
    <w:bookmarkEnd w:id="84"/>
    <w:bookmarkStart w:name="z6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Секретарь Комиссии:</w:t>
      </w:r>
    </w:p>
    <w:bookmarkEnd w:id="85"/>
    <w:bookmarkStart w:name="z6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мониторинг исполнения поручений председателя и других задач, принятых на заседаниях Комиссии;</w:t>
      </w:r>
    </w:p>
    <w:bookmarkEnd w:id="86"/>
    <w:bookmarkStart w:name="z6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привлекает в установленном порядке для осуществления отдельных видов работ соответствующих экспертов и специалистов;</w:t>
      </w:r>
    </w:p>
    <w:bookmarkEnd w:id="87"/>
    <w:bookmarkStart w:name="z6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 по поручениям председателя и заместителя председателя.</w:t>
      </w:r>
    </w:p>
    <w:bookmarkEnd w:id="88"/>
    <w:bookmarkStart w:name="z6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Рабочий орган Комиссии:</w:t>
      </w:r>
    </w:p>
    <w:bookmarkEnd w:id="89"/>
    <w:bookmarkStart w:name="z6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информационно-аналитическое обеспечение и сопровождение деятельности Комиссии;</w:t>
      </w:r>
    </w:p>
    <w:bookmarkEnd w:id="90"/>
    <w:bookmarkStart w:name="z6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на имя председателя Комиссии повестку дня;</w:t>
      </w:r>
    </w:p>
    <w:bookmarkEnd w:id="91"/>
    <w:bookmarkStart w:name="z6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подготовку и проведение заседаний Комиссии в очном и заочном (онлайн) формате;</w:t>
      </w:r>
    </w:p>
    <w:bookmarkEnd w:id="92"/>
    <w:bookmarkStart w:name="z6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протокол заседаний Комиссии в очном и заочном (онлайн) формате;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Указом Президента РК от 07.11.2023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формирует план работы Комиссии;</w:t>
      </w:r>
    </w:p>
    <w:bookmarkEnd w:id="94"/>
    <w:bookmarkStart w:name="z7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уведомляет членов Комиссии об изменении состава, положения Комиссии и иных изменениях;</w:t>
      </w:r>
    </w:p>
    <w:bookmarkEnd w:id="95"/>
    <w:bookmarkStart w:name="z7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за ходом выполнения принятых Комиссией решений;</w:t>
      </w:r>
    </w:p>
    <w:bookmarkEnd w:id="96"/>
    <w:bookmarkStart w:name="z7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взаимодействие с государственными органами, институтами развития, организациями и другими лицами в рамках компетенций Комиссии;</w:t>
      </w:r>
    </w:p>
    <w:bookmarkEnd w:id="97"/>
    <w:bookmarkStart w:name="z7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формирует методику работы проектных групп Комиссии и онлайн- платформы;</w:t>
      </w:r>
    </w:p>
    <w:bookmarkEnd w:id="98"/>
    <w:bookmarkStart w:name="z7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деятельность онлайн-платформы.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Указом Президента РК от 07.11.2023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Заседания Комиссии могут проходить очно, заочно и делятся на открытые и закрытые:</w:t>
      </w:r>
    </w:p>
    <w:bookmarkEnd w:id="100"/>
    <w:bookmarkStart w:name="z7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открытые заседания проводятся с участием членов Комиссии и экспертов Комиссии по мере необходимости;</w:t>
      </w:r>
    </w:p>
    <w:bookmarkEnd w:id="101"/>
    <w:bookmarkStart w:name="z7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закрытые заседания проводятся с участием членов Комиссии по мере необходимости и не реже одного раза в квартал.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Указом Президента РК от 07.11.2023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Председатель Комиссии определяет дату проведения заседания Комиссии и направляет повестку дня государственным органам для предоставления материалов в рабочий орган Комиссии.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Указа Президента РК от 07.11.2023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Материалы по вопросам повестки дня заседания (справки, презентации, проект протокола, список выступающих и участников) представляются в рабочий орган не менее чем за пять рабочих дней до проведения заседания, если в решении о созыве заседания не предусмотрено иное.</w:t>
      </w:r>
    </w:p>
    <w:bookmarkEnd w:id="104"/>
    <w:bookmarkStart w:name="z8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Заседание Комиссии созывается по инициативе председателя Комиссии не позднее чем за три рабочих дня до планируемого заседания.</w:t>
      </w:r>
    </w:p>
    <w:bookmarkEnd w:id="105"/>
    <w:bookmarkStart w:name="z8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 менее чем за два рабочих дня до дня заседания члены Комиссии и эксперты Комиссии подтверждают свое участие в заседании.</w:t>
      </w:r>
    </w:p>
    <w:bookmarkEnd w:id="106"/>
    <w:bookmarkStart w:name="z8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Заседания Комиссии правомочны при наличии двух третей от общего числа ее членов. Члены Комиссии участвуют в ее заседаниях без права замены.</w:t>
      </w:r>
    </w:p>
    <w:bookmarkEnd w:id="107"/>
    <w:bookmarkStart w:name="z8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Решения Комиссии принимаются большинством голосов от общего числа ее членов, присутствующих на заседании, и оформляются протоколом на основании произведенной стенограммы. При равенстве голосов членов Комиссии голос председательствующего является решающим.</w:t>
      </w:r>
    </w:p>
    <w:bookmarkEnd w:id="108"/>
    <w:bookmarkStart w:name="z8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окончании заседания Комиссии рабочий орган в течение трех рабочих дней готовит проект протокола заседания Комиссии. Копии протокола Комиссии направляются всем членам Комиссии, заинтересованным государственным органам и лицам.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Указа Президента РК от 07.11.2023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заседания Комиссии могут приглашаться должностные лица, не являющиеся членами Комиссии, а также представители средств массовой информации.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 Исключен Указом Президента РК от 29.06.2024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Президент Республики Казахстан заслушивает отчет о результатах деятельности Комиссии по мере необходимости.</w:t>
      </w:r>
    </w:p>
    <w:bookmarkEnd w:id="111"/>
    <w:bookmarkStart w:name="z9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Эксперты Комиссии участвуют на открытых заседаниях Комиссии по приглашению секретаря.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Указа Президента РК от 07.11.2023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26. Исключен Указом Президента РК от 07.11.2023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Комиссии прекращается на основании решения Президента Республики Казахстан.</w:t>
      </w:r>
    </w:p>
    <w:bookmarkEnd w:id="1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