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dc9b" w14:textId="6d8d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Указа Президента Республики Казахстан от 13 июня 2016 года № 277 "О некоторых вопросах Азиатского Банка Инфраструктурных Инвестиций" и пункта 24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2018 года № 632.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июня 2016 года № 277 "О некоторых вопросах Азиатского Банка Инфраструктурных Инвестиций" (САПП Республики Казахстан, 2016 г., № 34, ст. 191);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 (САПП Республики Казахстан, 2017 г., № 11, ст. 59).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