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6613" w14:textId="8c76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центральных компетентных и уполномоченного органов Республики Казахстан по Соглашению о сотрудничестве в сфере безопасности на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февраля 2018 года № 639.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сотрудничестве в сфере безопасности на Каспийском море (далее - Соглашение), совершенного в Баку 18 ноября 2010 года,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центральных компетентных органов Республики Казахстан, ответственных за сотрудничество в областях,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терроризмом: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Казахстан; Министерство по инвестициям и развитию Республики Казахстан;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организованной преступностью: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противодействию коррупции (Антикоррупционная служба);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незаконным оборотом оружия любых видов и боеприпасов, взрывчатых и отравляющих веществ, военной техники: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незаконным оборотом наркотических средств, психотропных веществ и их прекурсоров: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отмыванием доходов, в том числе денежных средств, полученных преступным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противодействию коррупции (Антикоррупционная служба);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контрабандой: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 Республики Казахстан; Министерство сельского хозяйства Республики Казахстан; Генеральная прокуратура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морского судоходства и борьба с пиратством: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 Министерство по инвестициям и развитию Республики Казахстан; Министерство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торговлей людьми и незаконной миграцией: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незаконной добычей биологических ресурсов (браконьерством):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Казахстан;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мореплавания: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 Республики Казахстан;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Республики Казахстан, ответственным за координацию сотрудничества в рамках Соглашения, определить Комитет национальной безопасности Республики Казахстан.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Азербайджанскую Республику - депозитария Соглашения о принятом решении.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