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c4fa" w14:textId="a10c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февраля 2018 года № 642.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(выписка)</w:t>
            </w:r>
          </w:p>
        </w:tc>
      </w:tr>
    </w:tbl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акты Президента Республики Казахстан.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 Республики Казахстан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125):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Абылкасымову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Мадину Ерасыловну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Абдираима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Бахытжана Жарылкасынулы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Федерации профсоюзов Республики Казахстан (по согласованию),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Мектепбаеву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Кайыргельдыевну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Национального превентивного механизма против пыток (по согласованию),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Сатыбалдыулы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муфтия, председателя Духовного управления мусульман Казахстана (по согласованию);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Комиссии: Ахметова А.К., Дуйсенову Т.Б., Жумагельдиеву Г.А., Маямерова Е.М.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утвержденном вышеназванным Указом: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"Айтпаева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Муханбедиановна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правовой статистике и специальным учетам Генеральной прокуратуры Республики Казахстан",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"Баспаева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Куандыковна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ведущая солистка балета Государственного театра оперы и балета "Астана Опера" (по согласованию)",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"Егимбаева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Майя Ербулатовна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АО "Национальная компания "Астана ЭКСПО-2017" (по согласованию)",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"Калтаева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Молдабековна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"Ассоциация женщин с инвалидностью "Шырак" (по согласованию)",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"Мусаходжаева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Кожабековна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Казахского национального университета искусств (по согласованию)",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"Нукетаева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 Жусупалиевна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республиканского государственного казенного предприятия "Казахский государственный женский педагогический университет" Министерства образования и науки Республики Казахстан (по согласованию)",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"Туткушев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Бексултан Серикпаевич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менеджер департамента интегрированной академической системы здравоохранения "Назарбаев Университета" (по согласованию)",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"Хайруллина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Асия Укеевна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общественного объединения "Лига женщин творческой инициативы" (по согласованию)",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"Шаукенова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Зарема Каукеновна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философии, политологии и религиоведения Комитета науки Министерства образования и науки Республики Казахстан (по согласованию)"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"Айтпаева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Муханбедиановна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согласованию)",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"Басбаева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Куандыковна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ведущая солистка балета Государственного театра оперы и балета "Астана Опера" (по согласованию)",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"Егимбаева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Майя Ербулатовна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"Национальная компания "Kazakh Tourism" (по согласованию)",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"Калтаева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Молдабековна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"Ассоциация женщин с инвалидностью "Шырак", депутат маслихата города Алматы (по согласованию)",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"Мусахаджаева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Кожебековна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Казахского национального университета искусств (по согласованию)",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"Нукетаева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 Жусупалиевна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согласованию)",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"Туткушев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Бексултан Серикпаевич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акционерного общества "Национальный центр нейрохирургии" (по согласованию)",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"Хайрулина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Асия Укеевна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общественного объединения "Лига женщин творческой инициативы" (по согласованию)",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"Шаукенова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Зарема Каукеновна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учреждения "Казахстанский институт стратегических исследований при Президенте Республики Казахстан" (по согласованию)";</w:t>
            </w:r>
          </w:p>
        </w:tc>
      </w:tr>
    </w:tbl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Абылкасымову М.Е.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№ 140 "О Комиссии по вопросам помилования при Президенте Республики Казахстан" (САПП Республики Казахстан, 2006 г., № 25, ст. 254):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помилования при Президенте Республики Казахстан, утвержденный вышеназванный Указом: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Игоря Ивановича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исполнительного директора Фонда Первого Президента Республики Казахстан – Елбасы, председателем;</w:t>
            </w: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Федотову З.Л.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 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 (САПП Республики Казахстан, 2010 г., № 28, ст. 215):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согласования,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вышеназванным Указом: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 30 числа последнего месяца полугодия" заменить словами "До 31 декабря текущего года".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783):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вопросам государственных символов и геральдики ведомственных и иных, приравненных к ним, наград, образованной вышеназванным Указом: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Транова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Юрьевича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Республиканского государственного предприятия на праве хозяйственного ведения "Казахстанский монетный двор Национального Банка Республики Казахстан" (по согласованию);</w:t>
            </w:r>
          </w:p>
        </w:tc>
      </w:tr>
    </w:tbl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Туганбаева Ф.С.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(САПП Республики Казахстан, 2015 г., № 2, ст. 6):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литературы и искусства, утвержденном вышеназванным Указом: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секцию музыки, театра и кино: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Ахмедьярова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Галыма Алгиевича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некоммерческого акционерного общества "Государственный театр оперы и балета "Астана Опера", заслуженного деятеля Казахстана, лауреата Государственной молодежной премии "Дарын" (по согласованию);</w:t>
            </w:r>
          </w:p>
        </w:tc>
      </w:tr>
    </w:tbl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Билалова Е.А.;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науки и техники имени аль-Фараби, утвержденном вышеназванным Указом: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"Кадыржанов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Камалович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ректора республиканского государственного предприятия на праве хозяйственного ведения "Евразийский национальный университет имени Л.Н.Гумилева" Министерства образования и науки Республики Казахстан, доктор физико-математических наук, почетный профессор (по согласованию)",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"Молдабеков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 Молдабекович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Аэрокосмического комитета Министерства по инвестициям и развитию Республики Казахстан, академик Национальной академии наук Республики Казахстан, доктор технических наук, профессор (по согласованию)"</w:t>
            </w:r>
          </w:p>
        </w:tc>
      </w:tr>
    </w:tbl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"Кадыржанов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Камалович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республиканского государственного предприятия на праве хозяйственного ведения "Евразийский национальный университет имени Л.Н. Гумилева" Министерства образования и науки Республики Казахстан, доктор физико-математических наук, почетный профессор (по согласованию)",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"Молдабеков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 Молдабекович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Министра оборонной и аэрокосмической промышленности Республики Казахстан, академик Национальной академии наук Республики Казахстан, доктор технических наук, профессор (по согласованию)".</w:t>
            </w:r>
          </w:p>
        </w:tc>
      </w:tr>
    </w:tbl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персональном составе Совета иностранных инвесторов при Президенте Республики Казахстан, утвержденном вышеназванным распоряжением: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Шукеева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Умирзака Естаевича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Премьер-Министра Республики Казахстан - Министра сельского хозяйства Республики Казахстан,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Хаирова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Картаевича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инвестициям Министерства по инвестициям и развитию Республики Казахстан;</w:t>
            </w:r>
          </w:p>
        </w:tc>
      </w:tr>
    </w:tbl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"Арифханов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Абдразахович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акционерного общества "Национальный управляющий холдинг "Байтерек" (по согласованию)"</w:t>
            </w:r>
          </w:p>
        </w:tc>
      </w:tr>
    </w:tbl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"Арифханов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Абразахович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акционерного общества "Национальный управляющий холдинг "Байтерек" (по согласованию)";</w:t>
            </w:r>
          </w:p>
        </w:tc>
      </w:tr>
    </w:tbl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Комиссии: Мырзахметова А.И., Туякбаева С.К.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ноября 1999 года № 88 "О Комиссии по высшим воинским и иным званиям, классным чинам":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"4. Состав и организация работы Комиссии" Положения о Комиссии по высшим воинским и иным званиям, классным чинам, утвержденного вышеназванным распоряжением, дополнить частью второй следующего содержания:</w:t>
      </w:r>
    </w:p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должностной состав Комиссии входят: Руководитель Администрации Президента Республики Казахстан (председатель), помощник Президента – Секретарь Совета Безопасности Республики Казахстан, Руководитель Канцелярии Премьер-Министра Республики Казахстан, заведующий Отделом государственной службы и кадровой политики Администрации Президента Республики Казахстан, заведующий Отделом правоохранительной системы Администрации Президента Республики Казахстан, по согласованию - председатели комитетов по конституционному законодательству, судебной системе и правоохранительным органам Сената Парламента Республики Казахстан, по законодательству и судебно-правовой реформе Мажилиса Парламента Республики Казахстан.".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44):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"персональный состав" заменить словом "состав";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персональном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утвержденном вышеназванным распоряжением: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"Персональный состав" заменить словом "Состав";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"Асанов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 Кажманович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 Республики Казахстан, заместитель Председателя Совета",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"Кожамжаров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Пернешович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делам государственной службы и противодействию коррупции"</w:t>
            </w:r>
          </w:p>
        </w:tc>
      </w:tr>
    </w:tbl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"Асанов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 Кажманович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 Республики Казахстан",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"Кожамжаров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Пернешович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 Республики Казахстан, заместитель Председателя Совета";</w:t>
            </w:r>
          </w:p>
        </w:tc>
      </w:tr>
    </w:tbl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вышеназванного Совета: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"Шпекбаева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Алика Жаткамбаевича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Республики Казахстан по делам государственной службы и противодействию коррупции",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"Куставлетова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Дулата Рашитовича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депутата Сената Парламента Республики Казахстан";</w:t>
            </w:r>
          </w:p>
        </w:tc>
      </w:tr>
    </w:tbl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следующего содержания: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Совета по должности входят ректоры Академии правосудия при Верховном Суде Республики Казахстан (по согласованию), Академии правоохранительных органов при Генеральной прокуратуре Республики Казахстан (по согласованию).";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"Каудыров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Толеш Ерденович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Академии правосудия при Верховном Суде Республики Казахстан (по согласованию)"</w:t>
            </w:r>
          </w:p>
        </w:tc>
      </w:tr>
    </w:tbl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вышеназванного Совета Мами К.А.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правовой политике при Президенте Республики Казахстан, утвержденном вышеназванным распоряжением: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слова "Персональный состав" заменить словом "Состав".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2002 года № 323 "Об утверждении состава Комиссии по высшим воинским и иным званиям, классным чинам":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распоряжения изложить в следующей редакции:</w:t>
      </w:r>
    </w:p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следующий состав Комиссии по высшим воинским и иным званиям, классным чинам: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 - председатель,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– Секретарь Совета Безопасности Республики Казахстан,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Канцелярии Премьер-Министра Республики Казахстан,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государственной службы и кадровой политики Администрации Президента Республики Казахстан,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правоохранительной системы Администрации Президента Республики Казахстан,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согласованию),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законодательству и судебно-правовой реформе Мажилиса Парламента Республики Казахстан (по согласованию).".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акты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bookmarkStart w:name="z13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116"/>
    <w:bookmarkStart w:name="z13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межведомственной комиссии по проведению административной реформы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 председатель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Президента Республики Казахстан, курирующий социально-экономические вопросы, заместитель председателя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Казахстан, секретарь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Руководителя Администрации Президента, координирующие работу в сфере правовой политики и региональной политики государства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делам государственной службы и противодействию коррупции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