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8dc3" w14:textId="8588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16 августа 2017 года № 532 "Об утверждении Правил принесения присяги государственными служащими и депутатами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2018 года № 650.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29 декабря 1995 года "О Конституционном Совете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августа 2017 года № 532 "Об утверждении Правил принесения присяги государственными служащими и депутатами Парламента Республики Казахстан" (САПП Республики Казахстан, 2017 г., № 34-35, ст. 248)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Указа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16 октября 1995 года "О Парламенте Республики Казахстан и статусе его депутатов",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29 декабря 1995 года "О Конституционном Совете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принесения присяги государственными служащими и депутатами Парламента Республики Казахстан, утвержденных вышеназванным Указом: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принесения присяги государственными служащими и депутатами Парламента Республики Казахстан (далее - Правила)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16 октября 1995 года "О Парламенте Республики Казахстан и статусе его депутатов",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29 декабря 1995 года "О Конституционном Совете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определяют порядок принесения присяги государственными служащими и депутатами Парламента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служащие приносят присягу один раз, за исключением лиц, впервые назначаемых на государственные должности Премьер-Министра Республики Казахстан и иных членов Правительства Республики Казахстан; Государственного секретаря Республики Казахстан; Руководителя Администрации Президента Республики Казахстан, его заместителей; Председателя Конституционного Совета Республики Казахстан; Председателя Центральной избирательной комиссии Республики Казахстан; начальника Канцелярии Президента Республики Казахстан; помощников, советников Президента Республики Казахстан; Председателя Высшего Судебного Совета Республики Казахстан; руководителей государственных органов, непосредственно подчиненных и подотчетных Президенту Республики Казахстан; акимов областей, столицы и города республиканского значения.";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Текст присяги депутата Парламента Республики Казахстан устанавливается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Парламенте Республики Казахстан и статусе его депутатов".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присяги члена Правительства Республики Казахстан устанавливается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присяги Председателя и члена Конституционного Совета Республики Казахстан устанавливается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Конституционном Совете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присяги депутата Парламента Республики Казахстан, члена Правительства Республики Казахстан, Председателя и члена Конституционного Совета Республики Казахстан,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иного государственного служащего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надлежаще оформленный и отпечатанный на государственном или русском языках, произносится на одном из этих языков по выбору лица, приводимого к присяге.".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