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c578" w14:textId="491c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Калетаева Д.А. Министром по делам религий и гражданского общества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апреля 2018 года № 661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Назначить Калетаева Дархана Амановича Министром по делам религий и гражданского общества Республики Казахстан.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