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0b35" w14:textId="6bb0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 и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мая 2018 года № 681.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указы Президента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акты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года№ 681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2001 года № 645 "О создании специальной экономической зоны "Астана – новый город" (САПП Республики Казахстан, 2001 г., № 22, ст. 270):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апреля 2002 года № 853 "О создании специальной экономической зоны "Морпорт Актау" (САПП Республики Казахстан, 2002 г., № 10, ст. 94):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июля 2005 года № 1605 "О создании специальной экономической зоны "Оңтүстiк" (САПП Республики Казахстан, 2005 г., № 28, ст. 344):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 ПОСТАНОВЛЯЮ:";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2007 года № 304 "О некоторых мерах по дальнейшему проведению административной реформы" (САПП Республики Казахстан, 2007 г., № 9, ст. 98):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повышения эффективности деятельности государственных органов и обеспечения качественного выполнения возложенных на них функций и задач ПОСТАНОВЛЯЮ:".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сентября 2008 года № 657 "О внесении изменений в указы Президента Республики Казахстан от 26 апреля 2002 года № 853 и 18 августа 2003 года № 1166" (САПП Республики Казахстан, 2008 г., № 38, ст. 404):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сентября 2009 года № 873 "О внесении изменений и дополнений в некоторые указы Президента Республики Казахстан" (САПП Республики Казахстан, 2009 г., № 40, ст. 388):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2011 года № 186 "О создании специальной экономической зоны "Павлодар" (САПП Республики Казахстан, 2012 г., № 3, ст. 47):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 ПОСТАНОВЛЯЮ:";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2012 года № 457 "О внесении изменений и дополнений в некоторые указы Президента Республики Казахстан по вопросам специальных экономических зон" (САПП Республики Казахстан, 2013 г., № 7, ст. 148):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вышеназванным Указом, исключить.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2014 года № 872 "О внесении изменений и дополнений в некоторые указы Президента Республики Казахстан по вопросам специальных экономических зон" (САПП Республики Казахстан, 2014 г., № 48, ст. 472):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2015 года № 137 "О мерах по совершенствованию деятельности Высшего Судебного Совета Республики Казахстан" (САПП Республики Казахстан, 2015 г., № 62, ст. 486):</w:t>
      </w:r>
    </w:p>
    <w:bookmarkEnd w:id="18"/>
    <w:bookmarkStart w:name="z1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Высшего Судебного Совета Республики Казахстан, утвержденном вышеназванным Указом: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организация работы Совета по обеспечению гарантии независимости и неприкосновенности судей;";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подготовка аналитических и иных материалов по организационно-кадровым и другим вопросам, выносимым на рассмотрение Совета, в том числе по рассмотрению Советом: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представлений Председателя Верховного Суда в отношении кандидатур на вакантные должности председателей и председателей судебных коллегий областных судов, председателей судебных коллегий Верховного Суда;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 на вакантную должность Председателя Верховного Суда;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прекращения полномочий Председателя, председателей судебных коллегий и судей Верховного Суда, председателей, председателей судебных коллегий и судей местных и других судов в форме отставки, прекращения отставки;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вопросов освобождения от занимаемых должностей судей местных и других судов в случаях реорганизации, упразднения суда, уменьшения числа судей соответствующего суда, если они не дают согласия на занятие вакантной должности судьи в другом суде, а также в случае отказа судьи от перевода в другой суд, на другую специализацию в случае, предусмотренном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Конституционного закона Республики Казахстан "О судебной системе и статусе судей Республики Казахстан";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освобождения от занимаемых должностей председателей, председателей судебных коллегий местных и других судов в случаях реорганизации, упразднения суда, истечения срока полномочий, если они не дают согласия на занятие вакантной должности судьи в другом суде, а также в случае отказа председателя суда, председателя судебной коллегии от перевода в другой суд, на другую специализацию в случае, предусмотренном подпунктом 4) пункта 1 статьи 44 Конституционного закона Республики Казахстан "О судебной системе и статусе судей Республики Казахстан";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освобождения от занимаемых должностей судей Верховного Суда в случае уменьшения числа судей Верховного Суда, если они не дают согласия на занятие вакантной должности судьи в другом суде, а также в случае отказа судьи Верховного Суда от перевода в другой суд, на другую специализацию в случае, предусмотренном подпунктом 4) пункта 1 статьи 44 Конституционного закона Республики Казахстан "О судебной системе и статусе судей Республики Казахстан";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вопросов освобождения от занимаемых должностей председателей судебных коллегий Верховного Суда в случаях истечения срока полномочий, если они не дают согласия на занятие вакантной должности судьи в другом суде, а также в случае отказа председателя судебной коллегии Верховного Суда от перевода в другой суд, на другую специализацию в случае, предусмотренном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Конституционного закона Республики Казахстан "О судебной системе и статусе судей Республики Казахстан";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работы лица, впервые назначенного на должность судьи районного суда, по истечении годичного срока и при положительной оценке профессиональной деятельности судьи квалификационной комиссией Судебного жюри решения по представлению Председателя Верховного Суда вопроса о его утверждении;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освобождения от занимаемых должностей председателей судебных коллегий и судей Верховного Суда, председателей, председателей судебных коллегий и судей местных и других судов за совершение ими дисциплинарных проступков, в силу профессиональной непригодности или за невыполнение требований Конституционного закона Республики Казахстан "О судебной системе и статусе судей Республики Казахстан" по представлению Председателя Верховного Суда, основанному на решении Судебного жюри, а также в случаях прекращения полномочий судьи по собственному желанию, назначения, избрания судьи на другую должность и его перехода на другую работу, достижения им пенсионного или предельного возраста пребывания в должности судьи;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освобождения от занимаемых должностей председателей судебных коллегий и судей Верховного Суда, председателей, председателей судебных коллегий и судей местных и других судов в случаях прекращения полномочий судьи по состоянию здоровья, препятствующему дальнейшему исполнению профессиональных обязанностей, в соответствии с медицинским заключением, вступления в законную силу решения суда о признании недееспособным или ограниченно дееспособным либо применения к нему принудительных мер медицинского характера, обвинительного приговора суда за совершение уголовного правонарушения, прекращения уголовного дела на досудебной стадии по не реабилитирующим основаниям, прекращения гражданства Республики Казахстан, смерти судьи или вступления в законную силу решения суда об объявлении его умершим;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 даче согласия на продление Председателем Верховного Суда срока пребывания в должности судьи по достижении им пенсионного возраста;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представлений Председателя Верховного Суда о даче согласия на назначение кандидата на должность руководителя уполномоченного органа по обеспечению деятельности Верховного Суда, местных и других судов и на его освобождение от должности;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судей об обжаловании решений комиссий Судебного жюри;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 представлении Президенту Республики Казахстан заключения для решения вопроса о даче согласия на задержание, содержание под стражей либо домашним арестом судьи, его приводе, применении к нему мер административного взыскания, налагаемых в судебном порядке, привлечении судьи к уголовной ответственности;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о даче согласия на установление общей штатной численности судей, количества судей каждого местного и другого суда;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формирования совместно с Верховным Судом кадрового резерва на должности председателя районного суда, председателя и председателей судебных коллегий областного суда, судьи и председателей судебных коллегий Верховного Суда (далее – кадровый резерв);";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выработка предложений по совершенствованию судебной системы и законодательства Республики Казахстан;";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11-1), 11-2) следующего содержания: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обеспечение деятельности Совета по улучшению качественного состава судейского корпуса, совершенствованию системы подготовки кадров, повышению квалификации судей;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подготовка проекта регламента Совета;";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обеспечение полномочий Совета по приему квалификационных экзаменов у граждан, изъявивших желание работать судьями, ведению учета лиц, сдавших квалификационные экзамены для занятия должности судьи, прошедших стажировку в судах и получивших заключения пленарных заседаний областных и приравненных к ним судов, а также лиц, окончивших специализированную магистратуру;";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 следующего содержания: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организация работы Совета по утверждению по представлению Председателя Верховного Суда: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формирования и организации работы с кадровым резервом;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Республиканской комиссии по кадровому резерву и состав комиссии;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организация работы Совета по: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определению порядка прохождения психологического тестирования кандидатами в судьи;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установлению порядка выдачи удостоверения судье;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утверждению Положения о Совете по взаимодействию с судами;";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Высшего Судебного Совета Республики Казахстан, утвержденной вышеназванным Указом: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"Отдел обеспечения деятельности Квалификационной комиссии при Высшем Судебном Совете Республики Казахстан" исключить;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"Отдел обеспечения деятельности Высшего Судебного Совета Республики Казахстан" изложить в следующей редакции: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обеспечения деятельности Высшего Судебного Совета Республики Казахстан и Квалификационной комиссии при Высшем Судебном Совете Республики Казахстан";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"Организационный отдел" изложить в следующей редакции: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"Административный отдел".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Административные государственные должности":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"Корпус "Б":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В-1 группы категорий В: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"Заместители руководителя Департамента по обеспечению деятельности судов при Верховном Суде Республики Казахстан (аппарата Верховного Суда Республики Казахстан)" изложить в следующей редакции: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руководителя Департамента по обеспечению деятельности судов при Верховном Суде Республики Казахстан (аппарата Верховного Суда Республики Казахстан), Аппарата Высшего Судебного Совета Республики Казахстан".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ноября 2016 года № 377 "О внесении изменений в некоторые указы Президента Республики Казахстан" (САПП Республики Казахстан, 2016 г., № 61-62, ст. 389):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681</w:t>
            </w:r>
          </w:p>
        </w:tc>
      </w:tr>
    </w:tbl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актов Президента Республики Казахстан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"О профессиональных и иных праздниках в Республике Казахстан" (САПП Республики Казахстан, 1998 г., № 1, ст. 1).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2003 года № 1022 "О внесении изменений в Указ Президента Республики Казахстан от 26 апреля 2002 года № 853" (САПП Республики Казахстан, 2003 г., № 8, ст. 79).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ноября 2003 года № 1226 "О внесении изменений в Указ Президента Республики Казахстан от 20 января 1998 года № 3827" (САПП Республики Казахстан, 2003 г., № 44, ст. 469).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2003 года № 1267 "О внесении изменения в Указ Президента Республики Казахстан от 26 апреля 2002 года № 853" (САПП Республики Казахстан, 2003 г., № 49, ст. 558).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апреля 2004 года № 1350 "О внесении изменений в некоторые указы Президента Республики Казахстан" (САПП Республики Казахстан, 2004 г., № 19, ст. 234).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ноября 2004 года № 1466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 (САПП Республики Казахстан, 2004 г., № 44, ст. 543).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марта 2005 года № 1530 "О внесении изменений в Указ Президента Республики Казахстан от 29 июня 2001 года № 645" (САПП Республики Казахстан, 2005 г., № 11, ст. 100), за исключением абзацев первого и второго пункта 1.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Указа Президента Республики Казахстан от 30 июня 2005 года № 1598 "О дисциплинарных советах Агентства Республики Казахстан по делам государственной службы и противодействию коррупции в городах Астане и Алматы, областях и внесении изменений и дополнений в некоторые указы Президента Республики Казахстан" (САПП Республики Казахстан, 2005 г., № 27, ст. 329).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13 июля 2005 года № 1614 "О внесении изменений и дополнений в некоторые указы Президента Республики Казахстан".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2005 года № 1691 "О внесении изменения в Указ Президента Республики Казахстан от 17 января 2004 года № 1284".</w:t>
      </w:r>
    </w:p>
    <w:bookmarkEnd w:id="81"/>
    <w:bookmarkStart w:name="z2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6 июня 2006 года № 131 "О внесении изменений и дополнений в некоторые указы Президента Республики Казахстан".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196 "О внесении дополнений в Указ Президента Республики Казахстан от 17 января 2004 года № 1284" (САПП Республики Казахстан, 2006 г., № 38, ст. 420).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20 октября 2006 года № 206 "О внесении изменения и дополнений в некоторые указы Президента Республики Казахстан" (САПП Республики Казахстан, 2006 г., № 39, ст. 429).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2007 года № 279 "О внесении изменений в Указ Президента Республики Казахстан от 26 апреля 2002 года № 853" (САПП Республики Казахстан, 2007 г., № 3, ст. 35).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февраля 2007 года № 291 "О внесении изменений и дополнений в Указ Президента Республики Казахстан от 29 июня 2001 года № 645" (САПП Республики Казахстан, 2007 г., № 4, ст. 50), за исключением абзацев первого и второго пункта 1.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Указ Президента Республики Казахстан от 6 апреля 2007 года № 309 "О внесении изменения в Указ Президента Республики Казахстан от 17 января 2004 года № 1284".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июня 2007 года № 337 "О внесении дополнения в Указ Президента Республики Казахстан от 20 января 1998 года № 3827".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июня 2007 года № 342 "О внесении дополнения в Указ Президента Республики Казахстан от 20 января 1998 года № 3827" (САПП Республики Казахстан, 2007 г., № 18, ст. 197).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июня 2007 года № 352 "О внесении изменений в Указ Президента Республики Казахстан от 29 июня 2001 года № 645" (САПП Республики Казахстан, 2007 г., № 22, ст. 245).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Указ Президента Республики Казахстан от 23 июля 2007 года № 367 "О внесении изменений в Указ Президента Республики Казахстан от 17 января 2004 года № 1284".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Указ Президента Республики Казахстан от 20 августа 2007 года № 384 "О внесении дополнений в Указ Президента Республики Казахстан от 17 января 2004 года № 1284".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ноября 2007 года № 446 "О внесении дополнений и изменений в некоторые указы Президента Республики Казахстан".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Указ Президента Республики Казахстан от 30 декабря 2007 года № 505 "О внесении изменений и дополнений в Указ Президента Республики Казахстан от 17 января 2004 года № 1284".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14 марта 2008 года № 553 "О внесении дополнений и изменений в некоторые указы Президента Республики Казахстан".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мая 2008 года № 587 "О внесении дополнения в Указ Президента Республики Казахстан от 20 января 1998 года № 3827" (САПП Республики Казахстан, 2008 г., № 23, ст. 212).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июня 2008 года № 614 "О внесении изменений в Указ Президента Республики Казахстан от 29 июня 2001 года № 645" (САПП Республики Казахстан, 2008 г., № 29, ст. 281).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октября 2008 года № 683 "О внесении изменений и дополнений в Указ Президента Республики Казахстан от 6 июля 2005 года № 1605" (САПП Республики Казахстан, 2008 г., № 41, ст. 455), за исключением абзацев первого и второго пункта 1.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ноября 2008 года № 702 "О внесении изменений в Указ Президента Республики Казахстан от 26 апреля 2002 года № 853" (САПП Республики Казахстан, 2008 г., № 44, ст. 495), за исключением абзацев первого и второго пункта 1.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2008 года № 722 "О внесении изменений в Указ Президента Республики Казахстан от 29 июня 2001 года № 645" (САПП Республики Казахстан, 2008 г., № 46, ст. 523), за исключением абзацев первого и второго пункта 1.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февраля 2009 года № 750 "О внесении изменений в Указ Президента Республики Казахстан от 17 января 2004 года № 1284".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780 "Об утверждении Положения о Республиканской бюджетной комиссии" (САПП Республики Казахстан, 2009 г., № 18, ст. 155).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Указ Президента Республики Казахстан от 1 апреля 2009 года № 781 "О внесении изменения в Указ Президента Республики Казахстан от 17 января 2004 года № 1284".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Подпункт 2) пункта 1 Указа Президента Республики Казахстан от 21 мая 2009 года № 811 "О внесении изменений и дополнений в указы Президента Республики Казахстан от 17 января 2004 года № 1283 и от 17 января 2004 года № 1284".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Подпункт 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22 мая 2009 года № 815 "О внесении изменений в некоторые акты Президента Республики Казахстан" (САПП Республики Казахстан, 2009 г., № 27-28, ст. 234).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(САПП Республики Казахстан, 2009 г., № 30, ст. 259).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2009 года № 837 "О внесении дополнения в Указ Президента Республики Казахстан от 20 января 1998 года № 3827" (САПП Республики Казахстан, 2009 г., № 32, ст. 293).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Указ Президента Республики Казахстан от 14 июля 2009 года № 849 дсп "О внесении изменения в Указ Президента Республики Казахстан от 17 января 2004 года № 1284".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 2009 г., № 36, ст. 342).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2009 года № 871 "Об утверждении Правил составления и представления годового отчета об исполнении республиканского бюджета" (САПП Республики Казахстан, 2009 г., № 39, ст. 871).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 (САПП Республики Казахстан, 2010 г., № 20-21, ст. 150).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957 "Об утверждении Перечня государственных программ" (САПП Республики Казахстан, 2010 г., № 25-26, ст. 185).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июня 2010 года № 1008 "О внесении изменений в Указ Президента Республики Казахстан от 16 сентября 2009 года № 871" (САПП Республики Казахстан, 2010 г., № 38, ст. 326).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Указа Президента Республики Казахстан от 22 сентября 2010 года № 1066 "О некоторых вопросах реализации Указа Президента Республики Казахстан от 17 августа 2010 года № 1039" (САПП Республики Казахстан, 2010 г., № 51, ст. 466).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29 ноября 2010 года № 1113 "Об утверждении Государственной программы развития здравоохранения Республики Казахстан "Саламатты Қазақстан" на 2011 – 2015 годы" (САПП Республики Казахстан, 2011 г., № 3-4, ст. 39).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декабря 2010 года № 1123 "О внесении изменений и дополнений в Указ Президента Республики Казахстан от 1 апреля 2009 года № 780" (САПП Республики Казахстан, 2011 г., № 7, ст. 87).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января 2011 года № 1141 "О внесении изменений и дополнений в Указ Президента Республики Казахстан от 29 июня 2001 года № 645" (САПП Республики Казахстан, 2011 г., № 15, ст. 177), за исключением абзацев первого и второго пункта 1.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Указа Президента Республики Казахстан от 2 мая 2011 года № 67 "О совершенствовании органов внешнего государственного финансового контроля в регионах" (САПП Республики Казахстан, 2011 г., № 37, ст. 438).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Подпункт 2) пункта 1 Указа Президента Республики Казахстан от 2 мая 2011 года № 70 дсп "О внесении изменений и дополнений в указы Президента Республики Казахстан от 17 января 2004 года № 1283 и от 17 января 2004 года № 1284".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мая 2011 года № 75 "О внесении изменений в Указ Президента Республики Казахстан от 29 июня 2001 года № 645" (САПП Республики Казахстан, 2011 г., № 37, ст. 441).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октября 2011 года № 164 "О внесении изменения в Указ Президента Республики Казахстан от 20 января 1998 года № 3827 "О профессиональных и иных праздниках в Республике Казахстан" (САПП Республики Казахстан, 2011 г., № 58, ст. 822).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Подпункт 4) пункта 1 Указа Президента Республики Казахстан от 25 ноября 2011 года № 182 дсп "О внесении изменений и дополнений в некоторые указы Президента Республики Казахстан".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Указ Президента Республики Казахстан от 7 декабря 2011 года № 192 дсп "О внесении изменения в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декабря 2011 года № 199 "О внесении дополнения в Указ Президента Республики Казахстан от 19 марта 2010 года № 957 "Об утверждении Перечня государственных программ" (САПП Республики Казахстан, 2012 г., № 9, ст. 171).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декабря 2011 года № 213 "О внесении дополнений в Указ Президента Республики Казахстан от 18 июня 2009 года № 827 "О Системе государственного планирования в Республике Казахстан" (САПП Республики Казахстан, 2012 г., № 13, ст. 231).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Подпункт 2) пункта 1 Указа Президента Республики Казахстан от 20 марта 2012 года № 290 дсп "О внесении изменений в указы Президента Республики Казахстан от 17 января 2004 года № 1283 "Об утверждении реестров должностей военнослужащих, сотрудников правоохранительных органов, органов противопожарной службы Министерства по чрезвычайным ситуациям Республики Казахстан и органов прокуратуры Республики Казахстан по категориям" и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Указ Президента Республики Казахстан от 20 апреля 2012 года № 302 дсп "О внесении дополнений в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2012 года № 311 "О внесении изменения в Указ Президента Республики Казахстан от 19 марта 2010 года № 957 "Об утверждении Перечня государственных программ" (САПП Республики Казахстан, 2012 г., № 47, ст. 626).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2012 года № 314 "О внесении изменений и дополнения в Указ Президента Республики Казахстан от 29 июня 2001 года № 645 "О создании специальной экономической зоны "Астана – новый город" (САПП Республики Казахстан, 2012 г., № 48, ст. 638).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Подпункт 2) пункта 1 Указа Президента Республики Казахстан от 8 мая 2012 года № 324 дсп "О внесении изменений в указы Президента Республики Казахстан от 17 января 2004 года № 1283 "Об утверждении реестров должностей военнослужащих, сотрудников правоохранительных органов, органов противопожарной службы Министерства по чрезвычайным ситуациям Республики Казахстан и органов прокуратуры Республики Казахстан по категориям" и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21 июня 2012 года № 344 "О внесении изменений и дополнений в некоторые указы Президента Республики Казахстан".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27 августа 2012 года № 371 "О внесении изменений и дополнений в некоторые указы Президента Республики Казахстан" (САПП Республики Казахстан, 2012 г., № 68, ст. 976).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2012 года № 372 "О внесении дополнения в Указ Президента Республики Казахстан от 20 января 1998 года № 3827 "О профессиональных и иных праздниках в Республике Казахстан" (САПП Республики Казахстан, 2012 г., № 68, ст. 977).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(САПП Республики Казахстан, 2012 г., № 74, ст. 1070).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ноября 2012 года № 419 "О внесении изменений в Указ Президента Республики Казахстан от 1 апреля 2009 года № 780 "Об утверждении Положения о Республиканской бюджетной комиссии" (САПП Республики Казахстан, 2012 г., № 77-78, ст. 1128).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Подпункт 2) пункта 1 Указа Президента Республики Казахстан от 13 ноября 2012 года № 425 дсп "О внесении изменения и дополнений в некоторые указы Президента Республики Казахстан".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Указ Президента Республики Казахстан от 29 декабря 2012 года № 461 дсп "О внесении изменения и дополнения в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января 2013 года № 464 "О Государственной программе "Информационный Казахстан – 2020" и внесении дополнения в Указ Президента Республики Казахстан от 19 марта 2010 года № 957 "Об утверждении Перечня государственных программ" (САПП Республики Казахстан, 2013 г., № 11, ст. 200).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2013 года № 511 "О внесении изменений и дополнений в Указ Президента Республики Казахстан от 20 января 1998 года № 3827 "О профессиональных и иных праздниках в Республике Казахстан" (САПП Республики Казахстан, 2013 г., № 19, ст. 316).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Указ Президента Республики Казахстан от 4 марта 2013 года № 512 дсп "О внесении изменений и дополнений в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27 марта 2013 года № 533 "О внесении изменений в некоторые акты Президента Республики Казахстан" (САПП Республики Казахстан, 2013 г., № 22, ст. 351).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Указ Президента Республики Казахстан от 15 апреля 2013 года № 540 дсп "О внесении изменений и дополнения в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Указ Президента Республики Казахстан от 16 апреля 2013 года № 547 дсп "О внесении изменения и дополнений в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мая 2013 года № 575 "О внесении изменения в Указ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 2013 г., № 33, ст. 496).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июня 2013 года № 582 "О внесении изменений в указы Президента Республики Казахстан от 18 июня 2009 года № 827 "О Системе государственного планирования в Республике Казахстан" и от 4 марта 2010 года № 931 "О некоторых вопросах дальнейшего функционирования Системы государственного планирования в Республике Казахстан" (САПП Республики Казахстан, 2013 г., № 36, ст. 529).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Указ Президента Республики Казахстан от 2 июля 2013 года № 594 дсп "О внесении изменения и дополнения в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июля 2013 года № 604 "Об утверждении Правил применения оружия и боевой техники по воздушным судам-нарушителям воздушного пространства Республики Казахстан".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2013 года № 644 "О внесении дополнений в Указ Президента Республики Казахстан от 19 марта 2010 года № 957 "Об утверждении Перечня государственных программ" (САПП Республики Казахстан, 2013 г., № 55, ст. 768).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октября 2013 года № 663 "О внесении изменения в Указ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 2013 г., № 60, ст. 819).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2013 года № 670 "О внесении изменений и дополнения в Указ Президента Республики Казахстан от 1 апреля 2009 года № 780 "Об утверждении Положения о Республиканской бюджетной комиссии" (САПП Республики Казахстан, 2013 г., № 62, ст. 831).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октября 2013 года № 681 "О внесении изменений и дополнения в Указ Президента Республики Казахстан от 29 июня 2001 года № 645 "О создании специальной экономической зоны "Астана – новый город" (САПП Республики Казахстан, 2013 г., № 62, ст. 835).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Указ Президента Республики Казахстан от 20 ноября 2013 года № 696 дсп "О внесении изменения в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ноября 2013 года № 698 "О внесении изменения и дополнений в Указ Президента Республики Казахстан от 20 января 1998 года № 3827 "О профессиональных и иных праздниках в Республике Казахстан" (САПП Республики Казахстан, 2013 г., № 68, ст. 906).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декабря 2013 года № 716 "О внесении дополнения в Указ Президента Республики Казахстан от 20 января 1998 года № 3827 "О профессиональных и иных праздниках в Республике Казахстан" (САПП Республики Казахстан, 2013 г., № 75, ст. 984).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декабря 2013 года № 718 "Об утверждении Правил организации и прохождения стажировки государственных служащих и лиц, зачисленных в кадровый резерв административной государственной службы" (САПП Республики Казахстан 2013 г., № 76, ст. 992).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12 февраля 2014 года № 750 "О внесении изменений и дополнений в некоторые акты Президента Республики Казахстан по вопросам организации деятельности консультативно-совещательных и иных органов при Президенте Республики Казахстан" (САПП Республики Казахстан, 2014 г., № 4, ст. 29).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Указ Президента Республики Казахстан от 3 марта 2014 года № 759 дсп "О внесении изменений в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дополнений, которые вносятся в некоторые акты Президента Республики Казахстан, и перечень утративших силу некоторых указов Президента Республики Казахстан, утвержденных Указом Президента Республики Казахстан от 13 марта 2014 года № 767 "О некоторых вопросах государственного учреждения "Библиотека Первого Президента Республики Казахстан – Елбасы".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апреля 2014 года № 811 "О внесении изменений и дополнений в Указ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 2014 г., № 30, ст. 255).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апреля 2014 года № 812 "О внесении изменений и дополнений в Указ Президента Республики Казахстан от 1 апреля 2009 года № 780 "Об утверждении Положения о Республиканской бюджетной комиссии" (САПП Республики Казахстан, 2014 г., № 30, ст. 256).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4 мая 2014 года № 814 "Об утверждении Положения о Службе государственной охраны Республики Казахстан" (САПП Республики Казахстан, 2014 г., № 32, ст. 279).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Указ Президента Республики Казахстан от 22 мая 2014 года № 817 дсп "О внесении изменения в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Указ Президента Республики Казахстан от 23 мая 2014 года № 818 дсп "О внесении дополнений в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июня 2014 года № 840 "О внесении изменений в указы Президента Республики Казахстан от 18 июня 2009 года № 827 "О Системе государственного планирования в Республике Казахстан" и от 4 марта 2010 года № 931 "О некоторых вопросах дальнейшего функционирования Системы государственного планирования в Республике Казахстан" (САПП Республики Казахстан, 2014 г., № 40-41, ст. 374).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Указ Президента Республики Казахстан от 2 июля 2014 года № 852 дсп "О внесении изменений в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3 июля 2014 года № 853 "О внесении изменений и дополнений в некоторые указы Президента Республики Казахстан".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Указ Президента Республики Казахстан от 11 июля 2014 года № 861 дсп "О внесении изменения в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июля 2014 года № 866 "О внесении изменений и дополнения в указы Президента Республики Казахстан от 1 ноября 2004 года № 1466 "О перечне водохозяйственных сооружений, имеющих особое стратегическое значение" и от 5 марта 2007 года № 294 "О перечне объектов, не подлежащих передаче в концессию" (САПП Республики Казахстан, 2014 г., № 46-47, ст. 458).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августа 2014 года № 874 "Об утверждении Государственной программы индустриально-инновационного развития Республики Казахстан на 2015 – 2019 годы и о внесении дополнения в Указ Президента Республики Казахстан от 19 марта 2010 года № 957 "Об утверждении Перечня государственных программ" (САПП Республики Казахстан, 2014 г., № 49-50, ст. 501).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6 августа 2014 года № 888 "О внесении изменений в некоторые акты Президента Республики Казахстан по вопросам организации деятельности консультативно-совещательных органов при Президенте Республики Казахстан" (САПП Республики Казахстан, 2014 г., № 51, ст. 510).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2014 года № 894 "О перечне объектов, не подлежащих отчуждению" (САПП Республики Казахстан, 2014 г., № 52-53, ст. 526).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29 августа 2014 года № 900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Казахстан" (САПП Республики Казахстан, 2014 г., № 54, ст. 532).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Подпункт 2) пункта 1 Указа Президента Республики Казахстан от 7 октября 2014 года № 925 дсп "О внесении изменений в указы Президента Республики Казахстан от 17 января 2004 года № 1283 "Об утверждении реестров должностей военнослужащих, сотрудников правоохранительных органов, органов противопожарной службы и органов прокуратуры Республики Казахстан по категориям" и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ноября 2014 года № 947 "О внесении изменения и дополнения в Указ Президента Республики Казахстан от 16 сентября 2009 года № 871 "Об утверждении Правил составления и представления годового отчета об исполнении республиканского бюджета" (САПП Республики Казахстан, 2014 г., № 69-70, ст. 634).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14 ноября 2014 года № 954 "О мерах по дальнейшему совершенствованию деятельности органов национальной безопасности Республики Казахстан".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2014 года № 958 "О внесении изменений и дополнения в Указ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 2014 г., № 71, ст. 640).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декабря 2014 года № 973 "О создании Попечительского совета инновационного кластера "Парк инновационных технологий" (САПП Республики Казахстан, 2014 г., № 75, ст. 665).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Указ Президента Республики Казахстан от 25 декабря 2014 года № 985 дсп "О внесении изменения в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февраля 2015 года № 1005 "О внесении изменений и дополнений в указы Президента Республики Казахстан от 18 июня 2009 года № 827 "О Системе государственного планирования в Республике Казахстан" и от 4 марта 2010 года № 931 "О некоторых вопросах дальнейшего функционирования Системы государственного планирования в Республике Казахстан" (САПП Республики Казахстан, 2015 г., № 3, ст. 14).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6 апреля 2015 года № 1030 "Об утверждении Государственной программы инфраструктурного развития "Нұрлы жол" на 2015 – 2019 годы и внесении дополнения в Указ Президента Республики Казахстан от 19 марта 2010 года № 957 "Об утверждении Перечня государственных программ" (САПП Республики Казахстан, 2015 г., № 18-19, ст. 93).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4 мая 2015 года № 15 "О создании Академии правоохранительных органов при Генеральной прокуратуре Республики Казахстан".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мая 2015 года № 22 "О внесении изменения в Указ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 2015 г., № 29-30, ст. 190).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25 августа 2015 года № 73 "О внесении изменений в некоторые указы Президента Республики Казахстан". 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Пункт 2 изменений, которые вносятся в некоторые указы Президента Республики Казахстан, утвержденных Указом Президента Республики Казахстан от 12 октября 2015 года № 99 дсп "О внесении изменений в некоторые указы Президента Республики Казахстан".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ноября 2015 года № 120 "О внесении изменений и дополнений в некоторые указы Президента Республики Казахстан" (САПП Республики Казахстан, 2015 г., № 59-60-61, ст. 477).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23 декабря 2015 года № 137 "О мерах по совершенствованию деятельности Высшего Судебного Совета Республики Казахстан".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2015 года № 147 "Об утверждении Концепции укрепления и развития казахстанской идентичности и единства".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7) пункта 1 Указа Президента Республики Казахстан от 29 декабря 2015 года № 152 "О некоторых вопросах прохождения государственной службы" (САПП Республики Казахстан, 2015 г., № 72-73-74, ст. 534).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155 "Об утверждении Правил проведения внешнего анализа коррупционных рисков" (САПП Республики Казахстан, 2015 г., № 77-78-79, ст. 572).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29 декабря 2015 года № 158 "О внесении изменений и дополнений в некоторые акты Президента Республики Казахстан и признании утратившими силу некоторых указов Президента Республики Казахстан" (САПП Республики Казахстан, 2015 г., № 77-78-79, ст. 575).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Указ Президента Республики Казахстан от 31 декабря 2015 года № 162 дсп "О внесении изменений и дополнения в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января 2016 года № 166 "О внесении изменений в Указ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 2016 г., № 1-2, ст. 4).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11 января 2016 года № 169 "О внесении изменений и дополнений в некоторые акты Президента Республики Казахстан" (САПП Республики Казахстан, 2016 г., № 1-2, ст. 7).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января 2016 года № 171 "О внесении изменений и дополнения в Указ Президента Республики Казахстан от 1 апреля 2009 года № 780 "Об утверждении Положения о Республиканской бюджетной комиссии" (САПП Республики Казахстан, 2016 г., № 1-2, ст. 8).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января 2016 года № 173 "О внесении изменения и дополнения в Указ Президента Республики Казахстан от 20 января 1998 года № 3827 "О профессиональных и иных праздниках в Республике Казахстан" (САПП Республики Казахстан, 2016 г., № 3-4, ст. 12).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15 января 2016 года № 176 "Об утверждении Государственной программы развития здравоохранения Республики Казахстан "Денсаулық" на 2016 – 2019 годы и внесении дополнения в Указ Президента Республики Казахстан от 19 марта 2010 года № 957 "Об утверждении Перечня государственных программ" (САПП Республики Казахстан, 2016 г., № 5-6, ст. 19).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января 2016 года № 182 "О внесении изменения в Указ Президента Республики Казахстан от 19 марта 2010 года № 957 "Об утверждении Перечня государственных программ" (САПП Республики Казахстан, 2016 г., № 5-6, ст. 23).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8 февраля 2016 года № 191 "О внесении изменений и дополнений в некоторые акты Президента Республики Казахстан и признании утратившими силу некоторых указов Президента Республики Казахстан" (САПП Республики Казахстан, 2016 г., № 14, ст. 54).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февраля 2016 года № 202 "О внесении изменений и дополнений в Указ Президента Республики Казахстан от 16 сентября 2009 года № 871 "Об утверждении Правил составления и представления годового отчета об исполнении республиканского бюджета" (САПП Республики Казахстан, 2016 г., № 15-16, ст. 67).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Указ Президента Республики Казахстан от 29 марта 2016 года № 227 дсп "О внесении изменения и дополнения в Указ Президента Республики Казахстан от 17 января 2004 года № 1284 дсп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Указ Президента Республики Казахстан от 20 мая 2016 года № 267 дсп "О внесении изменения в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1 июня 2016 года № 272 "Некоторые вопросы республиканского государственного учреждения "Служба центральных коммуникаций".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9 июня 2016 года № 275 "О внесении изменений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Казахстан" (САПП Республики Казахстан, 2016 г., № 34, ст. 189).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Абзацы второй, третий, четвертый, пятый, шестой и девятый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13 июля 2016 года № 298 "О внесении изменений и дополнений в некоторые указы Президента Республики Казахстан по вопросам государственной службы и противодействия коррупции" (САПП Республики Казахстан, 2016 г., № 39, ст. 231).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Указ Президента Республики Казахстан от 13 июля 2016 года № 299 дсп "О внесении изменения в Указ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Казахстан, утвержденных Указом Президента Республики Казахстан от 7 сентября 2016 года № 316 "О внесении изменений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Казахстан" (САПП Республики Казахстан, 2016 г., № 48, ст. 296).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октября 2016 года № 349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акты Президента Республики Казахстан".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31 октября 2016 года № 366 "О некоторых вопросах Управления Делами Президента Республики Казахстан".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4 ноября 2016 года № 369 "О некоторых вопросах государственного учреждения "Библиотека Первого Президента Республики Казахстан – Лидера Нации".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22 ноября 2016 года № 372с "О мерах по дальнейшему совершенствованию деятельности органов национальной безопасности Республики Казахстан".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22 ноября 2016 года № 373 "О мерах по дальнейшему совершенствованию деятельности органов национальной безопасности Республики Казахстан".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9 декабря 2016 года № 388 "Об утверждении Правил проведения предварительной оценки проекта республиканского бюджета по основным направлениям его расходов и внесении изменений и дополнения в некоторые указы Президента Республики Казахстан" (САПП Республики Казахстан, 2016 г., № 65, ст. 427).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декабря 2016 года № 404 "О проведении аттестации административных государственных служащих корпуса "Б" (САПП Республики Казахстан, 2016 г., № 70, ст. 471).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14 февраля 2017 года № 420 "Об утверждении Государственной программы развития агропромышленного комплекса Республики Казахстан на 2017 – 2021 годы и внесении изменения и дополнения в Указ Президента Республики Казахстан от 19 марта 2010 года № 957 "Об утверждении Перечня государственных программ" (САПП Республики Казахстан, 2017 г., № 4, ст. 20).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Указ Президента Республики Казахстан от 13 марта 2017 года № 447 дсп "О внесении изменения в Указ Президента Республики Казахстан от 17 января 2004 года № 1284 дсп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Казахстан".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5 апреля 2017 года № 456 "О внесении изменений и дополнений в некоторые указы Президента Республики Казахстан" (САПП Республики Казахстан, 2017 г., № 12, ст. 75).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№ 537 "О составе Республиканской бюджетной комиссии" (САПП Республики Казахстан, 2005 г., № 18, ст. 206).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Распоряжение Президента Республики Казахстан от 8 июня 2005 года № 555 "О внесении изменений в распоряжение Президента Республики Казахстан от 6 апреля 2005 года № 537".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марта 2006 года № 30 "О внесении изменений и дополнений в распоряжение Президента Республики Казахстан от 6 апреля 2005 года № 537" (САПП Республики Казахстан, 2006 г., № 10, ст. 88).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декабря 2006 года № 81 "О внесении дополнения и изменений в распоряжение Президента Республики Казахстан от 6 апреля 2005 года № 537" (САПП Республики Казахстан, 2006 г., № 50, ст. 529).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2007 года № 93 "О внесении изменений в распоряжение Президента Республики Казахстан от 6 апреля 2005 года № 537" (САПП Республики Казахстан, 2007 г., № 2, ст. 22). 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2007 года № 123 "О внесении изменений в распоряжение Президента Республики Казахстан от 6 апреля 2005 года № 537" (САПП Республики Казахстан, 2007 г., № 13, ст. 146).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ноября 2007 года № 166 "О внесении изменений в распоряжение Президента Республики Казахстан от 6 апреля 2005 года № 537" (САПП Республики Казахстан, 2007 г., № 45, ст. 528).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января 2008 года № 180 "О внесении изменений в распоряжение Президента Республики Казахстан от 6 апреля 2005 года № 537" (САПП Республики Казахстан, 2008 г., № 1, ст. 1).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мая 2008 года № 234 "О внесении изменений в распоряжение Президента Республики Казахстан от 6 апреля 2005 года № 537" (САПП Республики Казахстан, 2008 г., № 28, ст. 263).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апреля 2009 года № 318 "О внесении изменений в распоряжение Президента Республики Казахстан от 6 апреля 2005 года № 537" (САПП Республики Казахстан, 2009 г., № 21, ст. 186).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июля 2009 года № 337 "О внесении изменения в распоряжение Президента Республики Казахстан от 6 апреля 2005 года № 537" (САПП Республики Казахстан, 2009 г., № 32, ст. 295).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апреля 2010 года № 422 "О внесении изменений в распоряжение Президента Республики Казахстан от 6 апреля 2005 года № 537" (САПП Республики Казахстан, 2010 г., № 31, ст. 235).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2011 года № 26 "О внесении изменений в распоряжение Президента Республики Казахстан от 6 апреля 2005 года № 537 "О составе Республиканской бюджетной комиссии" (САПП Республики Казахстан, 2011 г., № 44, ст. 575).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Президента Республики Казахстан от 16 февраля 2012 года № 87 "О внесении изменений в некоторые распоряжения Президента Республики Казахстан" (САПП Республики Казахстан, 2012 г., № 31, ст. 40).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октября 2012 года № 131 "О внесении изменений в распоряжение Президента Республики Казахстан от 6 апреля 2005 года № 537 "О составе Республиканской бюджетной комиссии" (САПП Республики Казахстан, 2012 г., № 75-76, ст. 1092).</w:t>
      </w:r>
    </w:p>
    <w:bookmarkEnd w:id="2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