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660f" w14:textId="e426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2018 года № 698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административно-территориальные единицы в составе Южно-Казахстанской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Жетысайский район с административным центром в городе Жетысай, Мактааральский район с административным центром в поселке Мырзакент путем разделения Мактааральского района Южно-Казахстанской области;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Сарыагашский район с административным центром в городе Сарыагаш, Келесский район с административным центром в селе Абай путем разделения Сарыагашского района Южно-Казахстанской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