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07d8" w14:textId="3530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образовании, переименовании некоторых районных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2018 года № 708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района "Байқоңыр" города Астаны;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№ 2 района "Байқоңыр" города Астаны;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№ 3 города Актобе Актюбинской области.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и освободить от должностей некоторых председателей и судей судов согласно приложению к настоящему Указу.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суд Алматинской области в Кегенский районный суд;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Райымбекского района Алматинской области в Райымбекский районный суд.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председателей и судей переименуемых судов председателями и судьями переименованных судов.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Верховному Суду Республики Казахстан, Высшему Судебному Совету Республики Казахстан принять меры, вытекающие из настоящего Указа.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2018 года № 708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на должность судьи: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0"/>
        <w:gridCol w:w="83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  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Кокшетау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Армана Шариповича с освобождением от должности судьи Зерендинского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Абдыхалыкова Каирбека Темирбековича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Баженову Назгуль Кошановну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Биманову Жулдыз Жауынбаевну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Арыстана Шагбановича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Жугунисову Мираш Памешевну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Жумашеву Айсулу Жаякбаевну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Ержана Койлыбаевича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Лошкарева Артема Петровича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Мамбетказиеву Айдану Каратауовну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Гаухар Сундетбайкызы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Сарсенову Сандугаш Сериккызы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Султангалиеву Алмагуль Екибаевну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Султанову Женискуль Арапхановну 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районного суда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Аскара Мухамбеткалиевича с освобождением от должности председателя Иргизского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Талдыкоргана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Айдына Сайлаубековича 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Атырау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Трумову Дину Чокановну с освобождением от должности судьи суда № 2 города Атырау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Усть-Каменогорска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Побияху Людмилу Александровну с освобождением от должности судьи специализированного межрайонного суда по уголовным делам этой же области; 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Раймханову Зухру Раймхановну с освобождением от должности судьи суда № 2 города Семея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Тараза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Джумабекова Джамбула Маманхановича 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Уральска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Исмаилову Раушан Токтасыновну с освобождением от должности судьи Уральского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Караганды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Байгаскина Мырзабека Кактаевича с освобождением от должности судьи районного суда № 3 Октябрьского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Ганиоллу Шингиса Ганиолловича с освобождением от должности судьи Октябрьского районного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Мукатаева Руслана Калиакбаровича с освобождением от должности судьи Казыбекбийского районного суда города Караганды этой же области; 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Костаная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Шахаманова Серика Баекеевича с освобождением от должности судьи Аркалыкского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Кызылорды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Тлепа Таланта Ибайдуллаулы с освобождением от должности судьи суда № 2 города Кызылорды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Актау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Орахова Габидена Алуадиновича с освобождением от должности судьи Актауского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Хисматуллину Софию Габдрахимовну с освобождением от должности председателя Актогайского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Павлодара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Дунбекбаева Балтабая Адуовича с освобождением от должности судьи суда № 2 города Павлодара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Петропавловска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Бурмаганова Каната Турлабековича 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Шымкента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Айнабекова Сержана Токтасиновича с освобождением от должности судьи Абайского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Анарбаева Камшыбека Ахметовича с освобождением от должности судьи Энбекшинского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Саркулова Нуралы Егеновича с освобождением от должности судьи Аль-Фарабийского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Абдухалыкову Алму Абаевну с освобождением от должности судьи Алмалинского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Акынова Жанабила Болатовича с освобождением от должности судьи Наурызбайского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Байдаулетову Анину Тулегеновну с освобождением от должности судьи районного суда № 2 Медеуского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Дильдабаева Елмахана Екияевича с освобождением от должности председателя районного суда № 2 Жетысуского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Исаеву Акмарал Иманалиевну 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Исаеву Акмарал Сериковну с освобождением от должности судьи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Копбосынова Тимура Нурлановича с освобождением от должности судьи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Сырлыбаева Талгата Кадырулы 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"Байқоңыр"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Ахметову Асию Рахимжановну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Бакирову Жанну Кенесовну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Муздыбаеву Лайлу Ризаевну 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Даулета Талгатовича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Спандиярову Сауле Тайгараевну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Суюндикову Лауру Канатовну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Хопабаева Данияра Зиядиновича 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Олжаса Сериковича с освобождением от должности судьи специализированного межрайонного административного суда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района "Байқоңыр"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Атчибаеву Элизавету Сиражиденовну 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Баяхметова Нурлана Еркешевича с освобождением от должности судьи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Идирисова Баглана Куттыкожаевича с освобождением от должности судьи специализированного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Кульбаеву Айжан Адиловну с освобождением от должности судьи районного суда № 2 Алматинского района города Астаны.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занимаемых должностей: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5"/>
        <w:gridCol w:w="7275"/>
      </w:tblGrid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судьи Алматинского городского суда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Адильбаеву Payшан Мурзакеримовну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областного суда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Загиева Болатбека Мукашевича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Республики Казахстан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Сихимбаева Кыдырхана Абилмажинулы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 областного суда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Дарабаеву Баян Акбаровну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Южно-Казахстанского областного суда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Джаксылыкова Сабита Бактыбаевича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Биржан сал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Жумакаева Толебека Кайрушевича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Октябрьского района города Караганды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Бейбита Муратовича в связи с уходом в отставку;  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Павлодара</w:t>
            </w:r>
          </w:p>
        </w:tc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Бакенову Кульшейру Абековну в связи с уходом в отставку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