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f25e" w14:textId="b50f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указы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 и от 11 января 2016 года № 169 "О внесении изменений и дополнений в некоторые акты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июля 2018 года № 714. Утратил силу Указом Президента Республики Казахстан от 26 ноября 2022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 (САПП Республики Казахстан, 2002 г., № 26, ст. 273):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Счетном комитете по контролю за исполнением республиканского бюджета, утвержденном вышеназванным Указом: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согласование правил проведения внутреннего государственного аудита и финансового контроля, разрабатываемых и утверждаемых уполномоченным органом по внутреннему государственному аудиту;";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7-1) следующего содержания: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согласование правовых актов для координации работы уполномоченных органов по внутреннему государственному аудиту и финансовому контролю, в том числе по взаимодействию с другими государственными органами или организациями, принимаемых уполномоченным органом по внутреннему государственному аудиту;";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предъявляет иски в суд в соответствии с законодательством Республики Казахстан, в том числе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исключить;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января 2016 года № 169 "О внесении изменений и дополнений в некоторые акты Президента Республики Казахстан" (САПП Республики Казахстан, 2016 г., № 1-2 ст. 7):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подпункта 3) пункта 15 Положения о Счетном комитете по контролю за исполнением республиканского бюджета, излагаемого в новой редакции согласно приложению к изменениям и дополнениям (далее - Положение), который вводится в действие с 1 января 2020 года;".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