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cd04" w14:textId="05cc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образовании, переименовании и упразднении некоторых судов Республики Казахстан и кадровых вопросах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июля 2018 года № 717.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города Шымкента;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межрайонный суд по делам несовершеннолетних города Шымкента;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межрайонный суд по уголовным делам города Шымкента;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межрайонный экономический суд города Шымкента;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административный суд города Туркестана Туркестанской области;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следственный суд города Туркестана Туркестанской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Южно-Казахстанский областной суд в Туркестанский областной суд;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и приравненные к ним суды Южно-Казахстанской области в районные и приравненные к ним суды Туркестанской области;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и приравненные к ним суды города Шымкента Южно-Казахстанской области в районные и приравненные к ним суды города Шымкента;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суд Южно-Казахстанской области в Жетысайский районный суд Туркестанской области;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Мактааральского района Южно-Казахстанской области в Мактааральский районный суд Туркестанской области;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Сарыагашского района Южно-Казахстанской области в Келесский районный суд Туркестанской области.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Считать председателей и судей переименуемых судов председателями и судьями переименованных судов.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Упразднить районный суд № 3 Мактааральского района Южно-Казахстанской области.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Назначить на должности и освободить от должностей некоторых председателей и судей судов согласно приложению к настоящему Указу.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Создать республиканское государственное учреждение "Администратор судов по городу Шымкенту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Переименовать республиканское государственное учреждение "Администратор судов по Южно-Казахстанской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 в республиканское государственное учреждение "Администратор судов по Туркестанской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Верховному Суду Республики Казахстан, Высшему Судебному Совету Республики Казахстан принять меры, вытекающие из настоящего Указа.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Указ вводится в действие со дня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2018 года № 717 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 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Астраханского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Басбатыровича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Жаркаинского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Сагынайулы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Кудайбергенулы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Мартукского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Сембекова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Каната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Сеитжаппаровича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Талдыкоргана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Текетаева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Максута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 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Алдабергенову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Эльмиру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Сатыбалдиевну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Атырау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Дюсебалиеву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Атырау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Мергембаева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Нургалиевича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Зайсанского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Ардака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Серикбосыновича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Зиядабекулы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Байжумина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Болтановича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Зыряновского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Зыряновского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Мурзатаевича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Зыряновского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Усть-Каменогорска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Слямжановича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Усть-Каменогорска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Шортанбаева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Жанболата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Бектурсыновича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Темиртау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Темиртау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Ергалиевича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Шахтинского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Балташевича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Базылову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Гулсим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Зеймолдаевну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Октябрьского районного суда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Костаная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Раисова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Абая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Абдыгалиевича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 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Кызылорды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Турганбаева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Айтбаевича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Байконырского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Актау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Бауыржана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Жаумитбаевича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Мунайлинского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Болатказыевича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Экибастузского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Нуржанову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Динару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Кабдылманаповну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Бакытбергена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Мейрхановича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Тайыншинского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Альназирова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Кайроша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Зерендинского районного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Петропавловска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Даурена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суда по делам несовершеннолетних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Курынову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Татьяну Борисовну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Петропавловска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Бекназарова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Маратали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Усербаевича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Алмалинского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Мынбатырова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Галыма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Канбатыровича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председателя военного суда Шымкентского гарнизона;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Жетысуского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Мыятбекова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Турысбека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Ерболгановича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Талгарского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Адильхановича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городского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Бекназарова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Наримана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Бектасовича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города Астаны.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Шымкента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Ауезова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Тажихановича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Биболова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Зулпыхаровича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Дюсебекова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Байдыбека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Саулебековича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Керимшеева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Кулмановича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Ким Жанну Викторовну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Кыдырбаеву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Гульмиру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Дурысбековну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Мирошникова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Виталия Николаевича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Лауру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Орынбаевну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Парфенова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Абаевича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Смайлову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Тамару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Халиевну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Такишеву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Ляйлю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Маденовну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Чокморову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Аиду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Суеркуловну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Южно-Казахстанского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Берекбулова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Ернара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Бухарбаевича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Семея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Николаеву Ирину Владимировну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административного суда города Усть-Каменогорска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Омиртайулы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Акмолинского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Садыкову Сауле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Жолдасовну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Жамбылского районного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Ашмухамбетовича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Жаксынского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Амантаевича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Айтекебийского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Киргабакова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Марлена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Болатовича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Женисовну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Риддера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Жунуспекову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Салтанат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Серикжановну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Курчумского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Семея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Шымырова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Тлеубековича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Курчумского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 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Муталяпову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Толегеновну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Каражалского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Казыбекбийского района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Шамшильдина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Жолкеновича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административного суда города Шахтинска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Дюсенбаева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Даурена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Какемовича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Кызылжарского районного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Данияра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Ныгметовича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Шахтинского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Хожабергенова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Амангельдиевича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Каражалского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Мурата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Кулбаевича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Костанайского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Даргулову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Терекбаевну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Каракиянского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Берекетовича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Актау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Джаналину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Маратовну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имени Магжана Жумабаева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Петропавловска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Уразамбетову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Эльвиру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Назимбековну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Амангельдиевича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3 Мактааральского района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Гульмиру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Дихановну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Джолбарисовича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3 Мактааральского района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Туркестана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Жанысбаеву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Гулзат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Усеновну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Толебийского районного суда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Туркестана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Сматуллаевича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Арысского районного суда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Медеубекову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Акылбековну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Балтаеву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Ферузу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Анаркулкызы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делам несовершеннолетних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Рустемову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Максатбековну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делам несовершеннолетних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Абинура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Бердыбековича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Шахидинова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Абсаттара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Абдукаликовича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Дербисову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Мамировну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Жусипову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Даутовну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Калдиеву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Луару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Нурмаханбеткызы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Сейтжанулы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Муздыбаеву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Махаббат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Амангельдыкызы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Нурдаулета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Нурлыбекулы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Сатыбалдиеву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Кулмановну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Турлыбекову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Паезиллаевну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Южно-Казахстанской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Джарилгасову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Серикбаевну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Алмалинского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Бакытовну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Бурабайского районного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Бозжигитову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Дуйсенбаевну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Мырзатаеву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Эльмиру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Адехановну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Петропавловска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Щеглова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Бахытбековича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Павлодарского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Аяпбергенову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Дуйсенбековну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Давлетову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Мадииу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Муратовну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Рашкалиеву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Гульзаду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Елтаевну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Шаймерденову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Садыковну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делам несовершеннолетних Карагандинской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Шамшильдин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Толкын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Нургалиеву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Джамбуловну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Павлодарского городского суда Павлодарской области.</w:t>
            </w:r>
          </w:p>
        </w:tc>
      </w:tr>
    </w:tbl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Актюбинского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Бахыт-Жамал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Шаховну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Жасамурата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Абылмажиновича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Военного суда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Рычкова Владимира Васильевича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Восточно-Казахстанского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Бычкова Владимира Евгеньевича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Мангистауского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Имангалиеву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Мурзагуловну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Шоканову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Бекзат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Шугаевну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Шортандинского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Бейсекеева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Каната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Амиржановича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желанию, с прекращением полномочий судьи;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Енбекшиказахского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Чутанбаева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Бургутбая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Имашовича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со смертью;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Таразского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Досбола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Токтарбековича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дисциплинарной комиссии Судебного жюри о необходимости освобождения от должности судьи за совершение дисциплинарного проступка;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Октябрьского районного суда города Караганды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Маулета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