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a9b" w14:textId="900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2018 года № 720. Утратил силу Указом Президента Республики Казахстан от 26 августа 2024 года № 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"Об утверждении Правил подготовки ежегодного Национального доклада по науке" (САПП Республики Казахстан, 2012 г., № 67, ст. 952)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подготовки ежегодного Национального доклада по науке разработаны в целях подготовки и издания Национального доклада по науке (далее – Национальный доклад), содержащего анализ состояния и тенденций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 и ее популяризации.";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Национальный доклад ежегодно не позднее 10 августа вносится на рассмотрение Высшей научно-технической комиссии при Правительстве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на основании рекомендации Высшей научно-технической комиссии при Правительстве Республики Казахстан не позднее 10 октября вносит Национальный доклад Президенту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Издание Национального доклада на государственном и русском языках осуществляется после его одобрения Президентом Республики Казахстан. Электронная версия Национального доклада на английском языке размещается на интернет-ресурсе Комитета науки Министерства образования и науки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Настоящий Указ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