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a272" w14:textId="7a2a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Качирского, Лебяжинского районов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августа 2018 года № 724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Собрании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Президента 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районы Павлодарской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Качирский район в район Тереңкөл;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Лебяжинский район в район Аққулы.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