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eb182" w14:textId="b1eb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указы Президента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7 августа 2018 года № 727.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июня 2018 года № 702 "О некоторых вопросах административно-территориального устройства Республики Казахстан" ПОСТАНОВЛЯЮ: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изменения, которые вносятся в некоторые указы Президента Республики Казахстан.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Н. Назарбаев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Указом Президента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2018 года № 727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указы Президента Республики Казахстан 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29 "О мерах по дальнейшей оптимизации системы государственных органов Республики Казахстан" (САПП Республики Казахстан, 1999 г., № 1, ст. 2):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редакции согласно приложению к настоящему Указу.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 силу Указом Президента РК от 31.07.2023 </w:t>
      </w:r>
      <w:r>
        <w:rPr>
          <w:rFonts w:ascii="Times New Roman"/>
          <w:b w:val="false"/>
          <w:i w:val="false"/>
          <w:color w:val="000000"/>
          <w:sz w:val="28"/>
        </w:rPr>
        <w:t>№ 290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28 марта 2003 года № 1050 "Об образовании Комитета по правовой статистике и специальным учетам Генеральной прокуратуры Республики Казахстан" (САПП Республики Казахстан, 2003 г., № 12, ст. 130):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Комитете по правовой статистике и специальным учетам Генеральной прокуратуры Республики Казахстан, утвержденном вышеназванным Указом: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Комитет имеет управления по правовой статистике и специальным учетам в городах Астане, Алматы и Шымкенте, областях и приравненные к ним специализированные подразделения (далее - территориальные органы), которые в своей деятельности подчиняются председателю Комитета.".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Указе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2017 года № 563 "О некоторых вопросах органов прокуратуры Республики Казахстан" (САПП Республики Казахстан, 2017 г., № 47-48-49, ст. 313):</w:t>
      </w:r>
    </w:p>
    <w:bookmarkEnd w:id="8"/>
    <w:bookmarkStart w:name="z3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Генеральной прокуратуре Республики Казахстан, утвержденном вышеназванным Указом: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главу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Перечень прокуратур областей и приравненных к ним (прокуратуры городов республиканского значения и столицы Республики Казахстан, главные военная и транспортная прокуратуры)</w:t>
      </w:r>
    </w:p>
    <w:bookmarkEnd w:id="10"/>
    <w:bookmarkStart w:name="z3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Прокуратура Акмолинской области;</w:t>
      </w:r>
    </w:p>
    <w:bookmarkEnd w:id="11"/>
    <w:bookmarkStart w:name="z3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Прокуратура Актюбинской области;</w:t>
      </w:r>
    </w:p>
    <w:bookmarkEnd w:id="12"/>
    <w:bookmarkStart w:name="z3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Прокуратура Алматинской области;</w:t>
      </w:r>
    </w:p>
    <w:bookmarkEnd w:id="13"/>
    <w:bookmarkStart w:name="z3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Прокуратура Атырауской области;</w:t>
      </w:r>
    </w:p>
    <w:bookmarkEnd w:id="14"/>
    <w:bookmarkStart w:name="z3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Прокуратура Восточно-Казахстанской области;</w:t>
      </w:r>
    </w:p>
    <w:bookmarkEnd w:id="15"/>
    <w:bookmarkStart w:name="z3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Прокуратура Жамбылской области;</w:t>
      </w:r>
    </w:p>
    <w:bookmarkEnd w:id="16"/>
    <w:bookmarkStart w:name="z3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Прокуратура Западно-Казахстанской области;</w:t>
      </w:r>
    </w:p>
    <w:bookmarkEnd w:id="17"/>
    <w:bookmarkStart w:name="z4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Прокуратура Карагандинской области;</w:t>
      </w:r>
    </w:p>
    <w:bookmarkEnd w:id="18"/>
    <w:bookmarkStart w:name="z4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Прокуратура Костанайской области;</w:t>
      </w:r>
    </w:p>
    <w:bookmarkEnd w:id="19"/>
    <w:bookmarkStart w:name="z4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Прокуратура Кызылординской области;</w:t>
      </w:r>
    </w:p>
    <w:bookmarkEnd w:id="20"/>
    <w:bookmarkStart w:name="z4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Прокуратура Мангистауской области;</w:t>
      </w:r>
    </w:p>
    <w:bookmarkEnd w:id="21"/>
    <w:bookmarkStart w:name="z4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Прокуратура Павлодарской области;</w:t>
      </w:r>
    </w:p>
    <w:bookmarkEnd w:id="22"/>
    <w:bookmarkStart w:name="z4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Прокуратура Северо-Казахстанской области;</w:t>
      </w:r>
    </w:p>
    <w:bookmarkEnd w:id="23"/>
    <w:bookmarkStart w:name="z4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Прокуратура Туркестанской области;</w:t>
      </w:r>
    </w:p>
    <w:bookmarkEnd w:id="24"/>
    <w:bookmarkStart w:name="z4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Прокуратура города Астаны;</w:t>
      </w:r>
    </w:p>
    <w:bookmarkEnd w:id="25"/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Прокуратура города Алматы;</w:t>
      </w:r>
    </w:p>
    <w:bookmarkEnd w:id="26"/>
    <w:bookmarkStart w:name="z4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Прокуратура города Шымкента;</w:t>
      </w:r>
    </w:p>
    <w:bookmarkEnd w:id="27"/>
    <w:bookmarkStart w:name="z5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Главная военная прокуратура;</w:t>
      </w:r>
    </w:p>
    <w:bookmarkEnd w:id="28"/>
    <w:bookmarkStart w:name="z5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Главная транспортная прокуратура.";</w:t>
      </w:r>
    </w:p>
    <w:bookmarkEnd w:id="29"/>
    <w:bookmarkStart w:name="z5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Перечень должностей системы органов прокуратуры, которым присваиваются классные чины, а также соответствующие им предельные классные чины, утвержденный вышеназванным Указом (с грифом "Для служебного пользования"). 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августа 2018 года №727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января 1999 года № 29 </w:t>
            </w:r>
          </w:p>
        </w:tc>
      </w:tr>
    </w:tbl>
    <w:bookmarkStart w:name="z55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ОБЩАЯ ШТАТНАЯ ЧИСЛЕННОСТЬ </w:t>
      </w:r>
      <w:r>
        <w:br/>
      </w:r>
      <w:r>
        <w:rPr>
          <w:rFonts w:ascii="Times New Roman"/>
          <w:b/>
          <w:i w:val="false"/>
          <w:color w:val="000000"/>
        </w:rPr>
        <w:t xml:space="preserve">прокуратуры Республики Казахстан 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Прокуратура Республики Казахстан, в том числе: Генеральная прокуратура, Академия правоохранительных органов, органы прокуратуры, Комитет по правовой статистике и специальным учетам, территориальные органы Комитета по правовой статистике и специальным учетам</w:t>
            </w:r>
          </w:p>
          <w:bookmarkEnd w:id="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