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19c" w14:textId="0b89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председателя судебной коллегии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2018 года № 735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 статьи 31, подпунктами 1), 2),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Назначить на должность председателя: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7"/>
        <w:gridCol w:w="9523"/>
      </w:tblGrid>
      <w:tr>
        <w:trPr>
          <w:trHeight w:val="30" w:hRule="atLeast"/>
        </w:trPr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Кокшетау</w:t>
            </w:r>
          </w:p>
        </w:tc>
        <w:tc>
          <w:tcPr>
            <w:tcW w:w="9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Какима Ильяса Казбекулы с освобождением от должности судьи Кокшетауского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 
</w:t>
            </w:r>
          </w:p>
        </w:tc>
      </w:tr>
      <w:tr>
        <w:trPr>
          <w:trHeight w:val="30" w:hRule="atLeast"/>
        </w:trPr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Уральска</w:t>
            </w:r>
          </w:p>
        </w:tc>
        <w:tc>
          <w:tcPr>
            <w:tcW w:w="9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Губашева Нурлана Ербулатовича с освобождением от должности судьи специализированного межрайонного суда по уголовным делам этой же области; </w:t>
            </w:r>
          </w:p>
        </w:tc>
      </w:tr>
      <w:tr>
        <w:trPr>
          <w:trHeight w:val="30" w:hRule="atLeast"/>
        </w:trPr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 
</w:t>
            </w:r>
          </w:p>
        </w:tc>
      </w:tr>
      <w:tr>
        <w:trPr>
          <w:trHeight w:val="30" w:hRule="atLeast"/>
        </w:trPr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следственного суда города Павлодара </w:t>
            </w:r>
          </w:p>
        </w:tc>
        <w:tc>
          <w:tcPr>
            <w:tcW w:w="9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Ардака Темешбаевича с освобождением от должности судьи Щербактинского районного суда этой же области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46"/>
        <w:gridCol w:w="8154"/>
      </w:tblGrid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Бурлинского районного суда 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Куликешева Амерхана Апиановича с освобождением от должности председателя Акжаикского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Октябрьского районного суда города Караганды  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Кокушева Марата Еркеновича с освобождением от должности председателя Жезказганского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 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Тайыншинского района  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Каскарбаева Секербая Айтошевича с освобождением от должности председателя суда района Шал акына этой же области; 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Алмалинского района  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Садырову Куралай Музартовну с освобождением от должности судьи специализированного межрайонного суда по делам несовершеннолетних города Алматы 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5"/>
        <w:gridCol w:w="8005"/>
      </w:tblGrid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Мангистауского областного суда  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Аланова Джаксылыка Рзабековича по собственному желанию, с прекращением полномочий судьи;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судебной коллегии по гражданским делам суда города Астаны 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Естая Берика Естайулы по собственному желанию, с прекращением полномочий судьи;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Астаны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Ниязбаеву Айслу Мусиевну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областного суда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Аймханову Нургул Мухаметкалымовиу в связи с достижением пенсионного возраста;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Атырауского областного суда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Мадьярову Жулдыз Нуркашевну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Западно-Казахстанского областного суда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Кыясову Зауреш Темурбековну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Анарбека Кожахметовича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Темиртауского городского суда  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Ныгметова Талгата Алихановича 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Улытауского районного суда  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Сагатова Сарсена Сейткеновича в связи с истечением срока полномочий, 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 
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Житикаринского районного суда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Бактыгалиеву Елену Владимировну по собственному желанию;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 
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специализированного межрайонного суда по уголовным делам  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Сатвалдинову Бахитжан Мухтаровну в связи с достижением пенсионного возраста; 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суда района имени Магжана Жумабаева  </w:t>
            </w:r>
          </w:p>
        </w:tc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Морозову Ларису Николаевну в связи с уходом в отставку.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