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b5f2" w14:textId="bcdb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2018 года № 736.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Премьер-Министра Республики Казахстан Мамина Аскара Узакпаевича подписать от имени Республики Казахстан Протокол 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года, разрешив вносить изменения и дополнения, не имеющие принципиального характера.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№ 736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присоединении Республики Армения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руководствуясь положениями абзаца четвертого статьи 1 Договора о присоединении Республики Армения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подписанного 10 октября 2014 года, согласились о нижеследующем: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Протоколом Республика Армения присоединяется к Соглашению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от 12 ноября 2014 года.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Евразийского экономического союза внутригосударственных процедур, необходимых для его вступления в силу.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________________ "_____" __________ 20 ____ года в одном подлинном экземпляре на русском языке.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Евразийского экономического союза его заверенную копию.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  <w:gridCol w:w="12107"/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Кыргызскую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