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c05" w14:textId="a78c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марта 2007 года № 304 "О некоторых мерах по дальнейшему проведению административной реформы"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2018 года № 745.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 (САПП Республики Казахстан, 2007 г., № 9, ст. 98)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руководителям органов, содержащихся за счет государственного бюджета и сметы (бюджета) Национального Банка Республики Казахстан (далее – государственные органы), право: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принимать решения: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сокращении штатной численности работников государственных органов, ведомств, их территориальных подразделений;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установлении лимитов штатной численности государственных предприятий, контролируемых государством акционерных обществ и товариществ с ограниченной ответственностью (далее – организации);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сокращении средств, предусмотренных на обеспечение деятельности государственных органов, ведомств, их территориальных подразделений, а также административных расходов организаций;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государственного бюджета и сметы (бюджета) Национального Банка Республики Казахстан, высвободившиеся в результате сокращения штатной численности и средств, предусмотренных на обеспечение деятельности государственных органов, ведомств, их территориальных подразделений, организаций: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оплаты труда по результатам деятельности работников государственных органов, содержащихся за счет государственного бюджета;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работников государственных органов, содержащихся за счет сметы (бюджета) Национального Банка Республики Казахстан, путем установления надбавок.";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увольнении работников в связи с сокращением численности в соответствии с настоящим Указом выплаты компенсаций осуществляются согласно действующему законодательству Республики Казахстан.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органа, содержащегося за счет государственного бюджета и сметы (бюджета) Национального Банка Республики Казахстан, совместно с уполномоченным государственным органом по труду принимает меры по переподготовке и трудоустройству высвобождаемых работников.".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