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a7a1" w14:textId="9cfa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13 апреля 2000 года №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сентября 2018 года № 746.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2000 года №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 (САПП Республики Казахстан, 2000 г., № 18, ст. 186)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государственных органов, наделенных полномочиями по отнесению сведений к государственным секретам Республики Казахстан, утвержденном вышеназванным Указом: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раздела "1. Сведения в военной области" таблицы: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пятый, шестой, седьмой, восьмой, девятый и десятый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финансов, Министр национальной экономики, Министр по инвестициям и развитию, Министр оборонной и аэрокосмической промышленности, Председатель Комитета национальной безопасности, Министр юстиции, Начальник Службы государственной охраны, Директор Службы внешней разведки "Сырбар";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национальной экономики, Министр образования и науки, Министр оборонной и аэрокосмической промышленности, Председатель Комитета национальной безопасности, Начальник Службы государственной охраны, Директор Службы внешней разведки "Сырбар";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образования и науки, Министр оборонной и аэрокосмической промышленности, Министр энергетики, Председатель Комитета национальной безопасности, Начальник Службы государственной охраны, Директор Службы внешней разведки "Сырбар";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национальной экономики, Министр образования и науки, Министр по инвестициям и развитию, Министр здравоохранения";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энергетики, Министр образования и науки, Министр оборонной и аэрокосмической промышленности";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образования и науки, Министр оборонной и аэрокосмической промышленности";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двенадцатый, тринадцатый, четырнадцатый, пятнадцатый, шестнадцатый и семнадцатый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оборонной и аэрокосмической промышленности, Министр по инвестициям и развитию, Министр национальной экономики, Министр образования и науки, Министр сельского хозяйства, Начальник Службы государственной охраны, Министр энергетики, Министр информации и коммуникаций";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оборонной и аэрокосмической промышленности, Министр по инвестициям и развитию, Министр национальной экономики, Министр сельского хозяйства, Министр энергетики, Начальник Службы государственной охраны, Директор Службы внешней разведки "Сырбар";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Председатель Комитета национальной безопасности, Начальник Службы государственной охраны, Директор Службы внешней разведки "Сырбар", Министр информации и коммуникаций";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оборонной и аэрокосмической промышленности, Председатель Комитета национальной безопасности, Начальник Службы государственной охраны, Директор Службы внешней разведки "Сырбар", Министр информации и коммуникаций";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Председатель Комитета национальной безопасности, Начальник Службы государственной охраны, Директор Службы внешней разведки "Сырбар", Министр информации и коммуникаций";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оборонной и аэрокосмической промышленности, Председатель Комитета национальной безопасности, Начальник Службы государственной охраны, Директор Службы внешней разведки "Сырбар";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девятнадцатый, двадцатый и двадцать первый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национальной экономики, Министр образования и науки, Министр энергетики, Министр оборонной и аэрокосмической промышленности, Председатель Комитета национальной безопасности, Начальник Службы государственной охраны, Директор Службы внешней разведки "Сырбар";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образования и науки, Министр национальной экономики, Министр энергетики, Министр оборонной и аэрокосмической промышленности, Председатель Комитета национальной безопасности, Начальник Службы государственной охраны, Директор Службы внешней разведки "Сырбар";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оборонной и аэрокосмической промышленности";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Сведения в области экономики, образования, науки и техники" таблицы: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второй, третий и четвертый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национальной экономики, Министр по инвестициям и развитию, Министр образования и науки, Председатель Комитета национальной безопасности, Начальник Службы государственной охраны, Директор Службы внешней разведки "Сырбар", Министр энергетики, Министр оборонной и аэрокосмической промышленности";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образования и науки, Министр сельского хозяйства, Министр по инвестициям и развитию, Министр оборонной и аэрокосмической промышленности, Председатель Комитета национальной безопасности, Начальник Службы государственной охраны, Министр энергетики";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Председатель Комитета национальной безопасности, Министр национальной экономики, Министр по инвестициям и развитию, Министр сельского хозяйства, Министр образования и науки, Министр внутренних дел, Министр оборонной и аэрокосмической промышленности, Начальник Службы государственной охраны, Директор Службы внешней разведки "Сырбар";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национальной экономики, Министр труда и социальной защиты населения, Министр образования и науки, Министр оборонной и аэрокосмической промышленности, Председатель Комитета национальной безопасности, Председатель Агентства по делам государственной службы и противодействию коррупции, Начальник Службы государственной охраны, Директор Службы внешней разведки "Сырбар";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шестой, седьмой, восьмой и девятый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образования и науки, Министр национальной экономики, Министр оборонной и аэрокосмической промышленности, Председатель Комитета национальной безопасности, Начальник Службы государственной охраны";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национальной экономики, Министр образования и науки, Министр оборонной и аэрокосмической промышленности, Председатель Комитета национальной безопасности, Начальник Службы государственной охраны, Директор Службы внешней разведки "Сырбар";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национальной экономики, Председатель Комитета национальной безопасности, Начальник Службы государственной охраны, Министр оборонной и аэрокосмической промышленности";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национальной экономики, Министр оборонной и аэрокосмической промышленности";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двенадцатый, тринадцатый и четырнадцатый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национальной экономики, Министр финансов, Министр оборонной и аэрокосмической промышленности, Председатель Агентства по делам государственной службы и противодействию коррупции, Начальник Службы государственной охраны, Директор Службы внешней разведки "Сырбар", Министр энергетики";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национальной экономики, Министр образования и науки, Министр оборонной и аэрокосмической промышленности, Председатель Комитета национальной безопасности, Начальник Службы государственной охраны, Директор Службы внешней разведки "Сырбар", Министр финансов";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национальной экономики, Министр образования и науки, Министр оборонной и аэрокосмической промышленности, Председатель Комитета национальной безопасности, Начальник Службы государственной охраны, Директор Службы внешней разведки "Сырбар", Министр энергетики, Министр финансов";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девятнадцатый, двадцатый и двадцать первый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по инвестициям и развитию, Министр оборонной и аэрокосмической промышленности";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по инвестициям и развитию, Министр сельского хозяйства, Министр энергетики, Министр оборонной и аэрокосмической промышленности";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по инвестициям и развитию, Министр сельского хозяйства, Министр энергетики, Министр образования и науки, Начальник Службы государственной охраны";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двадцать третий и двадцать четвертый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по инвестициям и развитию, Председатель Комитета национальной безопасности, Начальник Службы государственной охраны, Директор Службы внешней разведки "Сырбар";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национальной экономики, Министр по инвестициям и развитию, Министр сельского хозяйства, Министр энергетики, Министр оборонной и аэрокосмической промышленности";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шестой изложить в следующей редакции: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национальной экономики, Министр внутренних дел, Министр по инвестициям и развитию, Министр оборонной и аэрокосмической промышленности, Начальник Службы государственной охраны, Директор Службы внешней разведки "Сырбар";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двадцать восьмой, двадцать девятый, тридцатый, тридцать первый и тридцать второй изложить в следующей редакции: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национальной экономики, Министр по инвестициям и развитию, Министр сельского хозяйства, Министр энергетики, Министр оборонной и аэрокосмической промышленности, Директор Службы внешней разведки "Сырбар";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национальной экономики, Министр по инвестициям и развитию, Министр энергетики, Министр сельского хозяйства, Директор Службы внешней разведки "Сырбар", Министр оборонной и аэрокосмической промышленности";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национальной экономики, Министр внутренних дел, Министр энергетики, Министр оборонной и аэрокосмической промышленности";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национальной экономики, Министр образования и науки, Министр внутренних дел, Министр оборонной и аэрокосмической промышленности";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финансов, Министр национальной экономики, Министр оборонной и аэрокосмической промышленности, Председатель Национального Банка";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тридцать четвертый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 обороны, Министр внутренних дел, Министр образования и науки, Председатель Комитета национальной безопасности";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35) изложить в следующей редакции: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Сведения об обеспечении физической защиты ядерных материалов и ядерных установок, за исключением сведений, подпадающих под действие международных договоров, ратифицированных Республикой Казахстан и предусматривающих их обмен, и сведений, которые могут быть получены из открытых источников или путем свободного к ним доступа.";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"3. Сведения во внешнеполитической и внешнеэкономической области" таблицы: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второй, третий, четвертый, пятый, шестой, седьмой и восьмой изложить в следующей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иностранных дел, Министр обороны, Министр образования и науки, Министр национальной экономики, Министр внутренних дел, Министр по инвестициям и развитию, Председатель Комитета национальной безопасности, Начальник Службы государственной охраны, Директор Службы внешней разведки "Сырбар", Министр энергетики, Министр оборонной и аэрокосмической промышленности";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национальной экономики, Министр по инвестициям и развитию, Министр внутренних дел, Министр энергетики, Министр иностранных дел, Министр образования и науки, Министр оборонной и аэрокосмической промышленности, Председатель Комитета национальной безопасности, Начальник Службы государственной охраны, Директор Службы внешней разведки "Сырбар";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иностранных дел, Министр национальной экономики, Министр энергетики, Министр внутренних дел, Министр оборонной и аэрокосмической промышленности, Председатель Комитета национальной безопасности, Начальник Службы государственной охраны, Директор Службы внешней разведки "Сырбар";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по инвестициям и развитию, Министр иностранных дел, Министр оборонной и аэрокосмической промышленности, Председатель Комитета национальной безопасности, Директор Службы внешней разведки "Сырбар", Министр энергетики";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Председатель Комитета национальной безопасности, Министр по инвестициям и развитию, Министр национальной экономики, Министр финансов, Министр оборонной и аэрокосмической промышленности, Начальник Службы государственной охраны, Директор Службы внешней разведки "Сырбар";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национальной экономики, Министр внутренних дел, Министр энергетики, Министр оборонной и аэрокосмической промышленности, Начальник Службы государственной охраны";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национальной экономики, Министр сельского хозяйства, Министр энергетики, Министр внутренних дел, Министр оборонной и аэрокосмической промышленности, Директор Службы внешней разведки "Сырбар";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национальной экономики, Министр внутренних дел, Министр энергетики";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"4. Сведения в области разведывательной, контрразведывательной, оперативно-розыскной и иной деятельности" таблицы: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"Начальник Службы государственной охраны, Председатель Комитета национальной безопасности, Министр внутренних дел, Министр по инвестициям и развитию, Директор Службы внешней разведки "Сырбар", Управляющий делами Президента";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0"/>
        <w:gridCol w:w="8440"/>
      </w:tblGrid>
      <w:tr>
        <w:trPr>
          <w:trHeight w:val="30" w:hRule="atLeast"/>
        </w:trPr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Руководители государственных органов, наделенные полномочиями по отнесению сведений к государственным секретам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bookmarkEnd w:id="73"/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19) Сведения об электронных информационных ресурсах, содержащих сведения, составляющие государственные секреты, и информационных системах в защищенном исполнении, отнесенных 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 секретам.</w:t>
            </w:r>
          </w:p>
        </w:tc>
      </w:tr>
    </w:tbl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