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b93d" w14:textId="83db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Байжанова Г. Ж. помощником Президента –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2018 года № 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Байжанова Габита Жакыпбаевича помощником Президента – Секретарем Совета Безопасности Республики Казахстан, освободив от должности директора Службы внешней разведки Республики Казахстан "Сырбар".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