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85d" w14:textId="a35c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города Туркестана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2018 года № 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месячный срок создать специальную экономическую зону "TURKISTAN".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