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7c81" w14:textId="17a7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Послания Главы государства народу Казахстана от 5 октября 2018 года "Рост благосостояния казахстанцев: повышение доходов и качества жизни"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октября 2018 года № 772.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5 октября 2018 года "Рост благосостояния казахстанцев: повышение доходов и качества жизни" </w:t>
      </w:r>
      <w:r>
        <w:rPr>
          <w:rFonts w:ascii="Times New Roman"/>
          <w:b w:val="false"/>
          <w:i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Общенациональный план мероприятий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5 октября 2018 года "Рост благосостояния казахстанцев: повышение доходов и качества жизни" (далее - Общенациональный план).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5 октября 2018 года "Рост благосостояния казахстанцев: повышение доходов и качества жизни";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 25 января года, следующего за отчетным годом, представлять в Администрацию Президента Республики Казахстан информацию о ходе выполнения Общенационального плана.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его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