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99c4" w14:textId="25b9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октября 2018 года № 781.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2016 года № 205 "Об утверждении Государственной программы развития образования и науки Республики Казахстан на 2016 - 2019 годы" (САПП Республики Казахстан, 2016 г., № 17, ст. 85).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