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ff6d" w14:textId="26e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11 февраля 2008 года № 533 "О штатной численности и структуре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2018 года № 802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52) следующее дополнение: 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структуре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утвержденной вышеназванным Указом: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"Центр внешней политики" дополнить строкой следующего содержания: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анализа и прогнозирования".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Администрации Президента Республики Казахстан принять меры, вытекающие из настоящего Указа.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