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dbca" w14:textId="57ad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31 декабря 2003 года № 1271 "Об утверждении Положения и структуры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12 декабря 2018 года № 803</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17-1 Конституционного закона Республики Казахстан от 26 декабря 1995 года "О Президенте Республики Казахстан" ПОСТАНОВЛЯЮ: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Национальном Банке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 (далее – Положение);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структуру</w:t>
      </w:r>
      <w:r>
        <w:rPr>
          <w:rFonts w:ascii="Times New Roman"/>
          <w:b w:val="false"/>
          <w:i w:val="false"/>
          <w:color w:val="000000"/>
          <w:sz w:val="28"/>
        </w:rPr>
        <w:t xml:space="preserve"> Национального Банка Республики Казахстан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9" w:id="2"/>
    <w:p>
      <w:pPr>
        <w:spacing w:after="0"/>
        <w:ind w:left="0"/>
        <w:jc w:val="both"/>
      </w:pPr>
      <w:r>
        <w:rPr>
          <w:rFonts w:ascii="Times New Roman"/>
          <w:b w:val="false"/>
          <w:i w:val="false"/>
          <w:color w:val="000000"/>
          <w:sz w:val="28"/>
        </w:rPr>
        <w:t xml:space="preserve">
      "2. Установить штатную численность Национального Банка Республики Казахстан в количестве 3604 единиц.".  </w:t>
      </w:r>
    </w:p>
    <w:bookmarkEnd w:id="2"/>
    <w:bookmarkStart w:name="z10" w:id="3"/>
    <w:p>
      <w:pPr>
        <w:spacing w:after="0"/>
        <w:ind w:left="0"/>
        <w:jc w:val="both"/>
      </w:pPr>
      <w:r>
        <w:rPr>
          <w:rFonts w:ascii="Times New Roman"/>
          <w:b w:val="false"/>
          <w:i w:val="false"/>
          <w:color w:val="000000"/>
          <w:sz w:val="28"/>
        </w:rPr>
        <w:t xml:space="preserve">
      2. Настоящий Указ вводится в действие со дня подписания, за исключением абзацев шестнадцатого и тридцать шестого </w:t>
      </w:r>
      <w:r>
        <w:rPr>
          <w:rFonts w:ascii="Times New Roman"/>
          <w:b w:val="false"/>
          <w:i w:val="false"/>
          <w:color w:val="000000"/>
          <w:sz w:val="28"/>
        </w:rPr>
        <w:t>пункта 16</w:t>
      </w:r>
      <w:r>
        <w:rPr>
          <w:rFonts w:ascii="Times New Roman"/>
          <w:b w:val="false"/>
          <w:i w:val="false"/>
          <w:color w:val="000000"/>
          <w:sz w:val="28"/>
        </w:rPr>
        <w:t xml:space="preserve">, абзаца седьмого </w:t>
      </w:r>
      <w:r>
        <w:rPr>
          <w:rFonts w:ascii="Times New Roman"/>
          <w:b w:val="false"/>
          <w:i w:val="false"/>
          <w:color w:val="000000"/>
          <w:sz w:val="28"/>
        </w:rPr>
        <w:t>пункта 17</w:t>
      </w:r>
      <w:r>
        <w:rPr>
          <w:rFonts w:ascii="Times New Roman"/>
          <w:b w:val="false"/>
          <w:i w:val="false"/>
          <w:color w:val="000000"/>
          <w:sz w:val="28"/>
        </w:rPr>
        <w:t xml:space="preserve">, абзацев тридцать третьего, тридцать четвертого, тридцать пятого, сорок первого, сорок второго и сорок третьего </w:t>
      </w:r>
      <w:r>
        <w:rPr>
          <w:rFonts w:ascii="Times New Roman"/>
          <w:b w:val="false"/>
          <w:i w:val="false"/>
          <w:color w:val="000000"/>
          <w:sz w:val="28"/>
        </w:rPr>
        <w:t>пункта 23</w:t>
      </w:r>
      <w:r>
        <w:rPr>
          <w:rFonts w:ascii="Times New Roman"/>
          <w:b w:val="false"/>
          <w:i w:val="false"/>
          <w:color w:val="000000"/>
          <w:sz w:val="28"/>
        </w:rPr>
        <w:t xml:space="preserve"> Положения, которые вводятся в действие с 1 января 2019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12 декабря 2018 года № 803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2003 года № 1271 </w:t>
            </w:r>
          </w:p>
        </w:tc>
      </w:tr>
    </w:tbl>
    <w:bookmarkStart w:name="z14" w:id="4"/>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Национальном Банке Республики Казахстан  </w:t>
      </w:r>
    </w:p>
    <w:bookmarkEnd w:id="4"/>
    <w:bookmarkStart w:name="z15" w:id="5"/>
    <w:p>
      <w:pPr>
        <w:spacing w:after="0"/>
        <w:ind w:left="0"/>
        <w:jc w:val="left"/>
      </w:pPr>
      <w:r>
        <w:rPr>
          <w:rFonts w:ascii="Times New Roman"/>
          <w:b/>
          <w:i w:val="false"/>
          <w:color w:val="000000"/>
        </w:rPr>
        <w:t xml:space="preserve"> Глава 1. Общие положения  </w:t>
      </w:r>
    </w:p>
    <w:bookmarkEnd w:id="5"/>
    <w:bookmarkStart w:name="z16" w:id="6"/>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государственным органом, непосредственно подчиненным и подотчетным Президенту Республики Казахстан, обеспечивающим разработку и проведение денежно-кредитной политики государства, функционирование платежных систем, надлежащий уровень защиты прав и законных интересов потребителей финансовых услуг, содействующим обеспечению стабильности финансовой системы, осуществляющим статистическую деятельность в области денежно-кредитной статистики и статистики внешнего сектора, валютное регулирование и валютный контроль, государственное регулирование, контроль и надзор финансового рынка и финансовых организаций, а также иных лиц в пределах компетенции.</w:t>
      </w:r>
    </w:p>
    <w:bookmarkEnd w:id="6"/>
    <w:bookmarkStart w:name="z17" w:id="7"/>
    <w:p>
      <w:pPr>
        <w:spacing w:after="0"/>
        <w:ind w:left="0"/>
        <w:jc w:val="both"/>
      </w:pPr>
      <w:r>
        <w:rPr>
          <w:rFonts w:ascii="Times New Roman"/>
          <w:b w:val="false"/>
          <w:i w:val="false"/>
          <w:color w:val="000000"/>
          <w:sz w:val="28"/>
        </w:rPr>
        <w:t>
      2. Национальный Банк Казахстана вместе со своими филиалами, представительствами и организациями составляет единую централизованную структуру с вертикальной схемой подчинения.</w:t>
      </w:r>
    </w:p>
    <w:bookmarkEnd w:id="7"/>
    <w:bookmarkStart w:name="z18" w:id="8"/>
    <w:p>
      <w:pPr>
        <w:spacing w:after="0"/>
        <w:ind w:left="0"/>
        <w:jc w:val="both"/>
      </w:pPr>
      <w:r>
        <w:rPr>
          <w:rFonts w:ascii="Times New Roman"/>
          <w:b w:val="false"/>
          <w:i w:val="false"/>
          <w:color w:val="000000"/>
          <w:sz w:val="28"/>
        </w:rPr>
        <w:t>
      3. Национальный Банк Казахстана является центральным банком Республики Казахстан, представляет собой верхний (первый) уровень банковской системы Республики Казахстан,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о Национальном Банке Республики Казахстан (далее – Положение).</w:t>
      </w:r>
    </w:p>
    <w:bookmarkEnd w:id="8"/>
    <w:bookmarkStart w:name="z19" w:id="9"/>
    <w:p>
      <w:pPr>
        <w:spacing w:after="0"/>
        <w:ind w:left="0"/>
        <w:jc w:val="both"/>
      </w:pPr>
      <w:r>
        <w:rPr>
          <w:rFonts w:ascii="Times New Roman"/>
          <w:b w:val="false"/>
          <w:i w:val="false"/>
          <w:color w:val="000000"/>
          <w:sz w:val="28"/>
        </w:rPr>
        <w:t>
      4. Национальный Банк Казахстана является юридическим лицом в организационно-правовой форме республиканского государственного учреждения, имеет печать с изображением Государственного Герба Республики Казахстан и своим наименованием на государственном языке, штампы, а также собственную эмблему и бланки установленного образца.</w:t>
      </w:r>
    </w:p>
    <w:bookmarkEnd w:id="9"/>
    <w:bookmarkStart w:name="z20" w:id="10"/>
    <w:p>
      <w:pPr>
        <w:spacing w:after="0"/>
        <w:ind w:left="0"/>
        <w:jc w:val="both"/>
      </w:pPr>
      <w:r>
        <w:rPr>
          <w:rFonts w:ascii="Times New Roman"/>
          <w:b w:val="false"/>
          <w:i w:val="false"/>
          <w:color w:val="000000"/>
          <w:sz w:val="28"/>
        </w:rPr>
        <w:t>
      Филиалы Национального Банка Казахстана (далее – филиал) открываются по решению Совета директоров Национального Банка Казахстана, подотчетны ему и осуществляют свою деятельность в пределах полномочий, установленных Национальным Банком Казахстана.</w:t>
      </w:r>
    </w:p>
    <w:bookmarkEnd w:id="10"/>
    <w:bookmarkStart w:name="z21" w:id="11"/>
    <w:p>
      <w:pPr>
        <w:spacing w:after="0"/>
        <w:ind w:left="0"/>
        <w:jc w:val="both"/>
      </w:pPr>
      <w:r>
        <w:rPr>
          <w:rFonts w:ascii="Times New Roman"/>
          <w:b w:val="false"/>
          <w:i w:val="false"/>
          <w:color w:val="000000"/>
          <w:sz w:val="28"/>
        </w:rPr>
        <w:t>
      В структуру филиала, утверждаемую Советом директоров Национального Банка Казахстана, могут входить отделения и другие подразделения, правовой статус и полномочия которых определяются положением о филиале Национального Банка Казахстана.</w:t>
      </w:r>
    </w:p>
    <w:bookmarkEnd w:id="11"/>
    <w:bookmarkStart w:name="z22" w:id="12"/>
    <w:p>
      <w:pPr>
        <w:spacing w:after="0"/>
        <w:ind w:left="0"/>
        <w:jc w:val="both"/>
      </w:pPr>
      <w:r>
        <w:rPr>
          <w:rFonts w:ascii="Times New Roman"/>
          <w:b w:val="false"/>
          <w:i w:val="false"/>
          <w:color w:val="000000"/>
          <w:sz w:val="28"/>
        </w:rPr>
        <w:t>
      В своей деятельности филиал руководствуется нормативными правовыми актами Республики Казахстан, постановлениями Правления и Совета директоров Национального Банка Казахстана, приказами, распоряжениями Национального Банка Казахстана, Положением и положением о филиале Национального Банка Казахстана.</w:t>
      </w:r>
    </w:p>
    <w:bookmarkEnd w:id="12"/>
    <w:bookmarkStart w:name="z23" w:id="13"/>
    <w:p>
      <w:pPr>
        <w:spacing w:after="0"/>
        <w:ind w:left="0"/>
        <w:jc w:val="both"/>
      </w:pPr>
      <w:r>
        <w:rPr>
          <w:rFonts w:ascii="Times New Roman"/>
          <w:b w:val="false"/>
          <w:i w:val="false"/>
          <w:color w:val="000000"/>
          <w:sz w:val="28"/>
        </w:rPr>
        <w:t>
      Порядок открытия и закрытия филиала, его полномочия, задачи и функции определяются положением о филиале Национального Банка Казахстана и нормативными правовыми актами Республики Казахстан.</w:t>
      </w:r>
    </w:p>
    <w:bookmarkEnd w:id="13"/>
    <w:bookmarkStart w:name="z24" w:id="14"/>
    <w:p>
      <w:pPr>
        <w:spacing w:after="0"/>
        <w:ind w:left="0"/>
        <w:jc w:val="both"/>
      </w:pPr>
      <w:r>
        <w:rPr>
          <w:rFonts w:ascii="Times New Roman"/>
          <w:b w:val="false"/>
          <w:i w:val="false"/>
          <w:color w:val="000000"/>
          <w:sz w:val="28"/>
        </w:rPr>
        <w:t>
      Руководство деятельностью филиала осуществляет его директор, назначаемый на должность (освобождаемый от должности) Председателем Национального Банка Казахстана.</w:t>
      </w:r>
    </w:p>
    <w:bookmarkEnd w:id="14"/>
    <w:bookmarkStart w:name="z25" w:id="15"/>
    <w:p>
      <w:pPr>
        <w:spacing w:after="0"/>
        <w:ind w:left="0"/>
        <w:jc w:val="both"/>
      </w:pPr>
      <w:r>
        <w:rPr>
          <w:rFonts w:ascii="Times New Roman"/>
          <w:b w:val="false"/>
          <w:i w:val="false"/>
          <w:color w:val="000000"/>
          <w:sz w:val="28"/>
        </w:rPr>
        <w:t>
      Директор филиала осуществляет свою деятельность на основании положения о филиале и доверенности Национального Банка Казахстана.</w:t>
      </w:r>
    </w:p>
    <w:bookmarkEnd w:id="15"/>
    <w:bookmarkStart w:name="z26" w:id="16"/>
    <w:p>
      <w:pPr>
        <w:spacing w:after="0"/>
        <w:ind w:left="0"/>
        <w:jc w:val="both"/>
      </w:pPr>
      <w:r>
        <w:rPr>
          <w:rFonts w:ascii="Times New Roman"/>
          <w:b w:val="false"/>
          <w:i w:val="false"/>
          <w:color w:val="000000"/>
          <w:sz w:val="28"/>
        </w:rPr>
        <w:t>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 так и вне ее и осуществляют защиту и представительство интересов Национального Банка Казахстана в пределах полномочий, установленных Национальным Банком Казахстана.</w:t>
      </w:r>
    </w:p>
    <w:bookmarkEnd w:id="16"/>
    <w:bookmarkStart w:name="z27" w:id="17"/>
    <w:p>
      <w:pPr>
        <w:spacing w:after="0"/>
        <w:ind w:left="0"/>
        <w:jc w:val="both"/>
      </w:pPr>
      <w:r>
        <w:rPr>
          <w:rFonts w:ascii="Times New Roman"/>
          <w:b w:val="false"/>
          <w:i w:val="false"/>
          <w:color w:val="000000"/>
          <w:sz w:val="28"/>
        </w:rPr>
        <w:t>
      Порядок открытия, закрытия представительств, их полномочия и правовой статус определяются положениями о представительствах Национального Банка Казахстана.</w:t>
      </w:r>
    </w:p>
    <w:bookmarkEnd w:id="17"/>
    <w:bookmarkStart w:name="z28" w:id="18"/>
    <w:p>
      <w:pPr>
        <w:spacing w:after="0"/>
        <w:ind w:left="0"/>
        <w:jc w:val="both"/>
      </w:pPr>
      <w:r>
        <w:rPr>
          <w:rFonts w:ascii="Times New Roman"/>
          <w:b w:val="false"/>
          <w:i w:val="false"/>
          <w:color w:val="000000"/>
          <w:sz w:val="28"/>
        </w:rPr>
        <w:t>
      Руководство деятельностью представительства осуществляет глава представительства, назначаемый на должность (освобождаемый от должности) Председателем Национального Банка Казахстана.</w:t>
      </w:r>
    </w:p>
    <w:bookmarkEnd w:id="18"/>
    <w:bookmarkStart w:name="z29" w:id="19"/>
    <w:p>
      <w:pPr>
        <w:spacing w:after="0"/>
        <w:ind w:left="0"/>
        <w:jc w:val="both"/>
      </w:pPr>
      <w:r>
        <w:rPr>
          <w:rFonts w:ascii="Times New Roman"/>
          <w:b w:val="false"/>
          <w:i w:val="false"/>
          <w:color w:val="000000"/>
          <w:sz w:val="28"/>
        </w:rPr>
        <w:t>
      Глава представительства осуществляет свою деятельность на основании положения о представительстве и доверенности Национального Банка Казахстана.</w:t>
      </w:r>
    </w:p>
    <w:bookmarkEnd w:id="19"/>
    <w:bookmarkStart w:name="z30" w:id="20"/>
    <w:p>
      <w:pPr>
        <w:spacing w:after="0"/>
        <w:ind w:left="0"/>
        <w:jc w:val="both"/>
      </w:pPr>
      <w:r>
        <w:rPr>
          <w:rFonts w:ascii="Times New Roman"/>
          <w:b w:val="false"/>
          <w:i w:val="false"/>
          <w:color w:val="000000"/>
          <w:sz w:val="28"/>
        </w:rPr>
        <w:t>
      Иные вопросы, связанные с внутренней деятельностью Национального Банка Казахстана, устанавливаются регламентом работы Национального Банка Казахстана, положениями о структурных подразделениях и иными правовыми актами Национального Банка Казахстана.</w:t>
      </w:r>
    </w:p>
    <w:bookmarkEnd w:id="20"/>
    <w:bookmarkStart w:name="z31" w:id="21"/>
    <w:p>
      <w:pPr>
        <w:spacing w:after="0"/>
        <w:ind w:left="0"/>
        <w:jc w:val="both"/>
      </w:pPr>
      <w:r>
        <w:rPr>
          <w:rFonts w:ascii="Times New Roman"/>
          <w:b w:val="false"/>
          <w:i w:val="false"/>
          <w:color w:val="000000"/>
          <w:sz w:val="28"/>
        </w:rPr>
        <w:t>
      Организации Национального Банка Казахстана являются республиканскими юридическими лицами, создаются в форме республиканских государственных предприятий,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w:t>
      </w:r>
    </w:p>
    <w:bookmarkEnd w:id="21"/>
    <w:bookmarkStart w:name="z32" w:id="22"/>
    <w:p>
      <w:pPr>
        <w:spacing w:after="0"/>
        <w:ind w:left="0"/>
        <w:jc w:val="both"/>
      </w:pPr>
      <w:r>
        <w:rPr>
          <w:rFonts w:ascii="Times New Roman"/>
          <w:b w:val="false"/>
          <w:i w:val="false"/>
          <w:color w:val="000000"/>
          <w:sz w:val="28"/>
        </w:rPr>
        <w:t>
      Национальный Банк Казахстана по отношению к создаваемым им организациям является их учредителем и уполномоченным государственным органом, осуществляющим по отношению к ним функции субъекта права республиканской собственности, включая полномочия по регулированию их деятельности и принятию решений об изменении правового статуса названных организаций.</w:t>
      </w:r>
    </w:p>
    <w:bookmarkEnd w:id="22"/>
    <w:bookmarkStart w:name="z33" w:id="23"/>
    <w:p>
      <w:pPr>
        <w:spacing w:after="0"/>
        <w:ind w:left="0"/>
        <w:jc w:val="both"/>
      </w:pPr>
      <w:r>
        <w:rPr>
          <w:rFonts w:ascii="Times New Roman"/>
          <w:b w:val="false"/>
          <w:i w:val="false"/>
          <w:color w:val="000000"/>
          <w:sz w:val="28"/>
        </w:rPr>
        <w:t>
      Национальный Банк Казахстана самостоятельно определяет предмет и цели деятельности создаваемых им организаций, а также их вид (на праве хозяйственного ведения или оперативного управления), утверждает их уставы, изменения и дополнения в них.</w:t>
      </w:r>
    </w:p>
    <w:bookmarkEnd w:id="23"/>
    <w:bookmarkStart w:name="z34" w:id="24"/>
    <w:p>
      <w:pPr>
        <w:spacing w:after="0"/>
        <w:ind w:left="0"/>
        <w:jc w:val="both"/>
      </w:pPr>
      <w:r>
        <w:rPr>
          <w:rFonts w:ascii="Times New Roman"/>
          <w:b w:val="false"/>
          <w:i w:val="false"/>
          <w:color w:val="000000"/>
          <w:sz w:val="28"/>
        </w:rPr>
        <w:t>
      Решение о создании, реорганизации, изменении наименования, увеличении либо уменьшении уставного капитала, ликвидации и отчуждении организаций принимается Советом директоров Национального Банка Казахстана.</w:t>
      </w:r>
    </w:p>
    <w:bookmarkEnd w:id="24"/>
    <w:bookmarkStart w:name="z35" w:id="25"/>
    <w:p>
      <w:pPr>
        <w:spacing w:after="0"/>
        <w:ind w:left="0"/>
        <w:jc w:val="both"/>
      </w:pPr>
      <w:r>
        <w:rPr>
          <w:rFonts w:ascii="Times New Roman"/>
          <w:b w:val="false"/>
          <w:i w:val="false"/>
          <w:color w:val="000000"/>
          <w:sz w:val="28"/>
        </w:rPr>
        <w:t>
      Порядок создания, реорганизации, ликвидации, предмет и цели деятельности, правовой статус и уставная компетенция организаций и их органов определяются законодательством Республики Казахстан, уставами организаций, Положением и правовыми актами Национального Банка Казахстана.</w:t>
      </w:r>
    </w:p>
    <w:bookmarkEnd w:id="25"/>
    <w:bookmarkStart w:name="z36" w:id="26"/>
    <w:p>
      <w:pPr>
        <w:spacing w:after="0"/>
        <w:ind w:left="0"/>
        <w:jc w:val="both"/>
      </w:pPr>
      <w:r>
        <w:rPr>
          <w:rFonts w:ascii="Times New Roman"/>
          <w:b w:val="false"/>
          <w:i w:val="false"/>
          <w:color w:val="000000"/>
          <w:sz w:val="28"/>
        </w:rPr>
        <w:t>
      Устав организации утверждается Советом директоров Национального Банка Казахстана.</w:t>
      </w:r>
    </w:p>
    <w:bookmarkEnd w:id="26"/>
    <w:bookmarkStart w:name="z37" w:id="27"/>
    <w:p>
      <w:pPr>
        <w:spacing w:after="0"/>
        <w:ind w:left="0"/>
        <w:jc w:val="both"/>
      </w:pPr>
      <w:r>
        <w:rPr>
          <w:rFonts w:ascii="Times New Roman"/>
          <w:b w:val="false"/>
          <w:i w:val="false"/>
          <w:color w:val="000000"/>
          <w:sz w:val="28"/>
        </w:rPr>
        <w:t>
      Филиалы, представительства и организации Национального Банка Казахстана имеют свою печать и бланки установленного образца.</w:t>
      </w:r>
    </w:p>
    <w:bookmarkEnd w:id="27"/>
    <w:bookmarkStart w:name="z38" w:id="28"/>
    <w:p>
      <w:pPr>
        <w:spacing w:after="0"/>
        <w:ind w:left="0"/>
        <w:jc w:val="both"/>
      </w:pPr>
      <w:r>
        <w:rPr>
          <w:rFonts w:ascii="Times New Roman"/>
          <w:b w:val="false"/>
          <w:i w:val="false"/>
          <w:color w:val="000000"/>
          <w:sz w:val="28"/>
        </w:rPr>
        <w:t>
      5. Национальный Банк Казахстана вступает в гражданско-правовые отношения от собственного имени.</w:t>
      </w:r>
    </w:p>
    <w:bookmarkEnd w:id="28"/>
    <w:bookmarkStart w:name="z39" w:id="29"/>
    <w:p>
      <w:pPr>
        <w:spacing w:after="0"/>
        <w:ind w:left="0"/>
        <w:jc w:val="both"/>
      </w:pPr>
      <w:r>
        <w:rPr>
          <w:rFonts w:ascii="Times New Roman"/>
          <w:b w:val="false"/>
          <w:i w:val="false"/>
          <w:color w:val="000000"/>
          <w:sz w:val="28"/>
        </w:rPr>
        <w:t>
      6. Национальный Банк Казахстана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29"/>
    <w:bookmarkStart w:name="z40" w:id="30"/>
    <w:p>
      <w:pPr>
        <w:spacing w:after="0"/>
        <w:ind w:left="0"/>
        <w:jc w:val="both"/>
      </w:pPr>
      <w:r>
        <w:rPr>
          <w:rFonts w:ascii="Times New Roman"/>
          <w:b w:val="false"/>
          <w:i w:val="false"/>
          <w:color w:val="000000"/>
          <w:sz w:val="28"/>
        </w:rPr>
        <w:t>
      7. Национальный Банк Казахстана по вопросам своей компетенции в установленном законодательством Республики Казахстан порядке принимает решения, оформляемые приказами Председателя Национального Банка Казахстана, постановлениями Правления, Совета директоров Национального Банка Казахстана и другими актами, предусмотренными законодательством Республики Казахстан.</w:t>
      </w:r>
    </w:p>
    <w:bookmarkEnd w:id="30"/>
    <w:bookmarkStart w:name="z41" w:id="31"/>
    <w:p>
      <w:pPr>
        <w:spacing w:after="0"/>
        <w:ind w:left="0"/>
        <w:jc w:val="both"/>
      </w:pPr>
      <w:r>
        <w:rPr>
          <w:rFonts w:ascii="Times New Roman"/>
          <w:b w:val="false"/>
          <w:i w:val="false"/>
          <w:color w:val="000000"/>
          <w:sz w:val="28"/>
        </w:rPr>
        <w:t>
      8. Структура и общая штатная численность Национального Банка Казахстана утверждаются Президентом Республики Казахстан.</w:t>
      </w:r>
    </w:p>
    <w:bookmarkEnd w:id="31"/>
    <w:bookmarkStart w:name="z42" w:id="32"/>
    <w:p>
      <w:pPr>
        <w:spacing w:after="0"/>
        <w:ind w:left="0"/>
        <w:jc w:val="both"/>
      </w:pPr>
      <w:r>
        <w:rPr>
          <w:rFonts w:ascii="Times New Roman"/>
          <w:b w:val="false"/>
          <w:i w:val="false"/>
          <w:color w:val="000000"/>
          <w:sz w:val="28"/>
        </w:rPr>
        <w:t>
      9. Место нахождения центрального аппарата Национального Банка Казахстана: А15С9Т5, город Алматы, микрорайон "Коктем-3", дом 21.</w:t>
      </w:r>
    </w:p>
    <w:bookmarkEnd w:id="32"/>
    <w:bookmarkStart w:name="z43" w:id="33"/>
    <w:p>
      <w:pPr>
        <w:spacing w:after="0"/>
        <w:ind w:left="0"/>
        <w:jc w:val="both"/>
      </w:pPr>
      <w:r>
        <w:rPr>
          <w:rFonts w:ascii="Times New Roman"/>
          <w:b w:val="false"/>
          <w:i w:val="false"/>
          <w:color w:val="000000"/>
          <w:sz w:val="28"/>
        </w:rPr>
        <w:t>
      10. Полное наименование государственного органа – республиканское государственное учреждение "Национальный Банк Республики Казахстан".</w:t>
      </w:r>
    </w:p>
    <w:bookmarkEnd w:id="33"/>
    <w:bookmarkStart w:name="z44" w:id="34"/>
    <w:p>
      <w:pPr>
        <w:spacing w:after="0"/>
        <w:ind w:left="0"/>
        <w:jc w:val="both"/>
      </w:pPr>
      <w:r>
        <w:rPr>
          <w:rFonts w:ascii="Times New Roman"/>
          <w:b w:val="false"/>
          <w:i w:val="false"/>
          <w:color w:val="000000"/>
          <w:sz w:val="28"/>
        </w:rPr>
        <w:t>
      11. Положение является учредительным документом Национального Банка Казахстана.</w:t>
      </w:r>
    </w:p>
    <w:bookmarkEnd w:id="34"/>
    <w:bookmarkStart w:name="z45" w:id="35"/>
    <w:p>
      <w:pPr>
        <w:spacing w:after="0"/>
        <w:ind w:left="0"/>
        <w:jc w:val="both"/>
      </w:pPr>
      <w:r>
        <w:rPr>
          <w:rFonts w:ascii="Times New Roman"/>
          <w:b w:val="false"/>
          <w:i w:val="false"/>
          <w:color w:val="000000"/>
          <w:sz w:val="28"/>
        </w:rPr>
        <w:t>
      12. Финансирование деятельности Национального Банка Казахстана осуществляется из бюджета (сметы расходов) Национального Банка Казахстана.</w:t>
      </w:r>
    </w:p>
    <w:bookmarkEnd w:id="35"/>
    <w:bookmarkStart w:name="z46" w:id="36"/>
    <w:p>
      <w:pPr>
        <w:spacing w:after="0"/>
        <w:ind w:left="0"/>
        <w:jc w:val="both"/>
      </w:pPr>
      <w:r>
        <w:rPr>
          <w:rFonts w:ascii="Times New Roman"/>
          <w:b w:val="false"/>
          <w:i w:val="false"/>
          <w:color w:val="000000"/>
          <w:sz w:val="28"/>
        </w:rPr>
        <w:t>
      Вид имущества Национального Банка Казахстана – республиканское государственное имущество.</w:t>
      </w:r>
    </w:p>
    <w:bookmarkEnd w:id="36"/>
    <w:bookmarkStart w:name="z47" w:id="37"/>
    <w:p>
      <w:pPr>
        <w:spacing w:after="0"/>
        <w:ind w:left="0"/>
        <w:jc w:val="both"/>
      </w:pPr>
      <w:r>
        <w:rPr>
          <w:rFonts w:ascii="Times New Roman"/>
          <w:b w:val="false"/>
          <w:i w:val="false"/>
          <w:color w:val="000000"/>
          <w:sz w:val="28"/>
        </w:rPr>
        <w:t>
      13. Национальный Банк Казахстана вправе производить на платной основе банковские операции и другие услуги. Виды и размеры платы за предоставляемые им услуги определяются Национальным Банком Казахстана самостоятельно.</w:t>
      </w:r>
    </w:p>
    <w:bookmarkEnd w:id="37"/>
    <w:bookmarkStart w:name="z48" w:id="38"/>
    <w:p>
      <w:pPr>
        <w:spacing w:after="0"/>
        <w:ind w:left="0"/>
        <w:jc w:val="both"/>
      </w:pPr>
      <w:r>
        <w:rPr>
          <w:rFonts w:ascii="Times New Roman"/>
          <w:b w:val="false"/>
          <w:i w:val="false"/>
          <w:color w:val="000000"/>
          <w:sz w:val="28"/>
        </w:rPr>
        <w:t>
      Национальный Банк Казахстана не взимает платы за банковские и иные услуги, оказываемые Правительству Республики Казахстан и центральному уполномоченному органу по исполнению бюджета, за исключением услуг по управлению Национальным фондом Республики Казахстан, иными фондами и организациями.</w:t>
      </w:r>
    </w:p>
    <w:bookmarkEnd w:id="38"/>
    <w:bookmarkStart w:name="z49" w:id="39"/>
    <w:p>
      <w:pPr>
        <w:spacing w:after="0"/>
        <w:ind w:left="0"/>
        <w:jc w:val="left"/>
      </w:pPr>
      <w:r>
        <w:rPr>
          <w:rFonts w:ascii="Times New Roman"/>
          <w:b/>
          <w:i w:val="false"/>
          <w:color w:val="000000"/>
        </w:rPr>
        <w:t xml:space="preserve"> Глава 2. Миссия, основные задачи, функции, права и обязанности Национального Банка Казахстана</w:t>
      </w:r>
    </w:p>
    <w:bookmarkEnd w:id="39"/>
    <w:bookmarkStart w:name="z50" w:id="40"/>
    <w:p>
      <w:pPr>
        <w:spacing w:after="0"/>
        <w:ind w:left="0"/>
        <w:jc w:val="both"/>
      </w:pPr>
      <w:r>
        <w:rPr>
          <w:rFonts w:ascii="Times New Roman"/>
          <w:b w:val="false"/>
          <w:i w:val="false"/>
          <w:color w:val="000000"/>
          <w:sz w:val="28"/>
        </w:rPr>
        <w:t>
      14. Миссия Национального Банка Казахстана:</w:t>
      </w:r>
    </w:p>
    <w:bookmarkEnd w:id="40"/>
    <w:bookmarkStart w:name="z51" w:id="41"/>
    <w:p>
      <w:pPr>
        <w:spacing w:after="0"/>
        <w:ind w:left="0"/>
        <w:jc w:val="both"/>
      </w:pPr>
      <w:r>
        <w:rPr>
          <w:rFonts w:ascii="Times New Roman"/>
          <w:b w:val="false"/>
          <w:i w:val="false"/>
          <w:color w:val="000000"/>
          <w:sz w:val="28"/>
        </w:rPr>
        <w:t>
      Обеспечение стабильности цен в Республике Казахстан.</w:t>
      </w:r>
    </w:p>
    <w:bookmarkEnd w:id="41"/>
    <w:bookmarkStart w:name="z52" w:id="42"/>
    <w:p>
      <w:pPr>
        <w:spacing w:after="0"/>
        <w:ind w:left="0"/>
        <w:jc w:val="both"/>
      </w:pPr>
      <w:r>
        <w:rPr>
          <w:rFonts w:ascii="Times New Roman"/>
          <w:b w:val="false"/>
          <w:i w:val="false"/>
          <w:color w:val="000000"/>
          <w:sz w:val="28"/>
        </w:rPr>
        <w:t>
      15. Задачи:</w:t>
      </w:r>
    </w:p>
    <w:bookmarkEnd w:id="42"/>
    <w:bookmarkStart w:name="z53" w:id="43"/>
    <w:p>
      <w:pPr>
        <w:spacing w:after="0"/>
        <w:ind w:left="0"/>
        <w:jc w:val="both"/>
      </w:pPr>
      <w:r>
        <w:rPr>
          <w:rFonts w:ascii="Times New Roman"/>
          <w:b w:val="false"/>
          <w:i w:val="false"/>
          <w:color w:val="000000"/>
          <w:sz w:val="28"/>
        </w:rPr>
        <w:t>
      1) разработка и проведение денежно-кредитной политики государства;</w:t>
      </w:r>
    </w:p>
    <w:bookmarkEnd w:id="43"/>
    <w:bookmarkStart w:name="z54" w:id="44"/>
    <w:p>
      <w:pPr>
        <w:spacing w:after="0"/>
        <w:ind w:left="0"/>
        <w:jc w:val="both"/>
      </w:pPr>
      <w:r>
        <w:rPr>
          <w:rFonts w:ascii="Times New Roman"/>
          <w:b w:val="false"/>
          <w:i w:val="false"/>
          <w:color w:val="000000"/>
          <w:sz w:val="28"/>
        </w:rPr>
        <w:t>
      2) обеспечение функционирования платежных систем;</w:t>
      </w:r>
    </w:p>
    <w:bookmarkEnd w:id="44"/>
    <w:bookmarkStart w:name="z55" w:id="45"/>
    <w:p>
      <w:pPr>
        <w:spacing w:after="0"/>
        <w:ind w:left="0"/>
        <w:jc w:val="both"/>
      </w:pPr>
      <w:r>
        <w:rPr>
          <w:rFonts w:ascii="Times New Roman"/>
          <w:b w:val="false"/>
          <w:i w:val="false"/>
          <w:color w:val="000000"/>
          <w:sz w:val="28"/>
        </w:rPr>
        <w:t>
      3) осуществление валютного регулирования и валютного контроля;</w:t>
      </w:r>
    </w:p>
    <w:bookmarkEnd w:id="45"/>
    <w:bookmarkStart w:name="z56" w:id="46"/>
    <w:p>
      <w:pPr>
        <w:spacing w:after="0"/>
        <w:ind w:left="0"/>
        <w:jc w:val="both"/>
      </w:pPr>
      <w:r>
        <w:rPr>
          <w:rFonts w:ascii="Times New Roman"/>
          <w:b w:val="false"/>
          <w:i w:val="false"/>
          <w:color w:val="000000"/>
          <w:sz w:val="28"/>
        </w:rPr>
        <w:t>
      4) содействие обеспечению стабильности финансовой системы;</w:t>
      </w:r>
    </w:p>
    <w:bookmarkEnd w:id="46"/>
    <w:bookmarkStart w:name="z57" w:id="47"/>
    <w:p>
      <w:pPr>
        <w:spacing w:after="0"/>
        <w:ind w:left="0"/>
        <w:jc w:val="both"/>
      </w:pPr>
      <w:r>
        <w:rPr>
          <w:rFonts w:ascii="Times New Roman"/>
          <w:b w:val="false"/>
          <w:i w:val="false"/>
          <w:color w:val="000000"/>
          <w:sz w:val="28"/>
        </w:rPr>
        <w:t>
      5) регулирование, контроль и надзор финансового рынка и финансовых организаций, а также иных лиц в пределах компетенции;</w:t>
      </w:r>
    </w:p>
    <w:bookmarkEnd w:id="47"/>
    <w:bookmarkStart w:name="z58" w:id="48"/>
    <w:p>
      <w:pPr>
        <w:spacing w:after="0"/>
        <w:ind w:left="0"/>
        <w:jc w:val="both"/>
      </w:pPr>
      <w:r>
        <w:rPr>
          <w:rFonts w:ascii="Times New Roman"/>
          <w:b w:val="false"/>
          <w:i w:val="false"/>
          <w:color w:val="000000"/>
          <w:sz w:val="28"/>
        </w:rPr>
        <w:t>
      6) обеспечение надлежащего уровня защиты прав и законных интересов потребителей финансовых услуг;</w:t>
      </w:r>
    </w:p>
    <w:bookmarkEnd w:id="48"/>
    <w:bookmarkStart w:name="z59" w:id="49"/>
    <w:p>
      <w:pPr>
        <w:spacing w:after="0"/>
        <w:ind w:left="0"/>
        <w:jc w:val="both"/>
      </w:pPr>
      <w:r>
        <w:rPr>
          <w:rFonts w:ascii="Times New Roman"/>
          <w:b w:val="false"/>
          <w:i w:val="false"/>
          <w:color w:val="000000"/>
          <w:sz w:val="28"/>
        </w:rPr>
        <w:t>
      7) осуществление статистической деятельности в области денежно-кредитной статистики и статистики внешнего сектора;</w:t>
      </w:r>
    </w:p>
    <w:bookmarkEnd w:id="49"/>
    <w:bookmarkStart w:name="z60" w:id="50"/>
    <w:p>
      <w:pPr>
        <w:spacing w:after="0"/>
        <w:ind w:left="0"/>
        <w:jc w:val="both"/>
      </w:pPr>
      <w:r>
        <w:rPr>
          <w:rFonts w:ascii="Times New Roman"/>
          <w:b w:val="false"/>
          <w:i w:val="false"/>
          <w:color w:val="000000"/>
          <w:sz w:val="28"/>
        </w:rPr>
        <w:t>
      8) иные задачи в соответствии с законами Республики Казахстан и актами Президента Республики Казахстан.</w:t>
      </w:r>
    </w:p>
    <w:bookmarkEnd w:id="50"/>
    <w:bookmarkStart w:name="z61" w:id="51"/>
    <w:p>
      <w:pPr>
        <w:spacing w:after="0"/>
        <w:ind w:left="0"/>
        <w:jc w:val="both"/>
      </w:pPr>
      <w:r>
        <w:rPr>
          <w:rFonts w:ascii="Times New Roman"/>
          <w:b w:val="false"/>
          <w:i w:val="false"/>
          <w:color w:val="000000"/>
          <w:sz w:val="28"/>
        </w:rPr>
        <w:t>
      16. Функции:</w:t>
      </w:r>
    </w:p>
    <w:bookmarkEnd w:id="51"/>
    <w:bookmarkStart w:name="z62" w:id="52"/>
    <w:p>
      <w:pPr>
        <w:spacing w:after="0"/>
        <w:ind w:left="0"/>
        <w:jc w:val="both"/>
      </w:pPr>
      <w:r>
        <w:rPr>
          <w:rFonts w:ascii="Times New Roman"/>
          <w:b w:val="false"/>
          <w:i w:val="false"/>
          <w:color w:val="000000"/>
          <w:sz w:val="28"/>
        </w:rPr>
        <w:t>
      Национальный Банк Казахстана:</w:t>
      </w:r>
    </w:p>
    <w:bookmarkEnd w:id="52"/>
    <w:bookmarkStart w:name="z63" w:id="53"/>
    <w:p>
      <w:pPr>
        <w:spacing w:after="0"/>
        <w:ind w:left="0"/>
        <w:jc w:val="both"/>
      </w:pPr>
      <w:r>
        <w:rPr>
          <w:rFonts w:ascii="Times New Roman"/>
          <w:b w:val="false"/>
          <w:i w:val="false"/>
          <w:color w:val="000000"/>
          <w:sz w:val="28"/>
        </w:rPr>
        <w:t>
      1) разрабатывает и проводит государственную денежно-кредитную политику Республики Казахстан;</w:t>
      </w:r>
    </w:p>
    <w:bookmarkEnd w:id="53"/>
    <w:bookmarkStart w:name="z64" w:id="54"/>
    <w:p>
      <w:pPr>
        <w:spacing w:after="0"/>
        <w:ind w:left="0"/>
        <w:jc w:val="both"/>
      </w:pPr>
      <w:r>
        <w:rPr>
          <w:rFonts w:ascii="Times New Roman"/>
          <w:b w:val="false"/>
          <w:i w:val="false"/>
          <w:color w:val="000000"/>
          <w:sz w:val="28"/>
        </w:rPr>
        <w:t>
      2) эмитирует государственные эмиссионные ценные бумаги;</w:t>
      </w:r>
    </w:p>
    <w:bookmarkEnd w:id="54"/>
    <w:bookmarkStart w:name="z65" w:id="55"/>
    <w:p>
      <w:pPr>
        <w:spacing w:after="0"/>
        <w:ind w:left="0"/>
        <w:jc w:val="both"/>
      </w:pPr>
      <w:r>
        <w:rPr>
          <w:rFonts w:ascii="Times New Roman"/>
          <w:b w:val="false"/>
          <w:i w:val="false"/>
          <w:color w:val="000000"/>
          <w:sz w:val="28"/>
        </w:rPr>
        <w:t>
      3)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w:t>
      </w:r>
    </w:p>
    <w:bookmarkEnd w:id="55"/>
    <w:bookmarkStart w:name="z66" w:id="56"/>
    <w:p>
      <w:pPr>
        <w:spacing w:after="0"/>
        <w:ind w:left="0"/>
        <w:jc w:val="both"/>
      </w:pPr>
      <w:r>
        <w:rPr>
          <w:rFonts w:ascii="Times New Roman"/>
          <w:b w:val="false"/>
          <w:i w:val="false"/>
          <w:color w:val="000000"/>
          <w:sz w:val="28"/>
        </w:rPr>
        <w:t>
      4) участвует в обеспечении перевозки, хранении и инкассации банкнот, монет и ценностей, создает резервные государственные фонды банкнот, монет и ценностей;</w:t>
      </w:r>
    </w:p>
    <w:bookmarkEnd w:id="56"/>
    <w:bookmarkStart w:name="z67" w:id="57"/>
    <w:p>
      <w:pPr>
        <w:spacing w:after="0"/>
        <w:ind w:left="0"/>
        <w:jc w:val="both"/>
      </w:pPr>
      <w:r>
        <w:rPr>
          <w:rFonts w:ascii="Times New Roman"/>
          <w:b w:val="false"/>
          <w:i w:val="false"/>
          <w:color w:val="000000"/>
          <w:sz w:val="28"/>
        </w:rPr>
        <w:t>
      5)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w:t>
      </w:r>
    </w:p>
    <w:bookmarkEnd w:id="57"/>
    <w:bookmarkStart w:name="z68" w:id="58"/>
    <w:p>
      <w:pPr>
        <w:spacing w:after="0"/>
        <w:ind w:left="0"/>
        <w:jc w:val="both"/>
      </w:pPr>
      <w:r>
        <w:rPr>
          <w:rFonts w:ascii="Times New Roman"/>
          <w:b w:val="false"/>
          <w:i w:val="false"/>
          <w:color w:val="000000"/>
          <w:sz w:val="28"/>
        </w:rPr>
        <w:t>
      6)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w:t>
      </w:r>
    </w:p>
    <w:bookmarkEnd w:id="58"/>
    <w:bookmarkStart w:name="z69" w:id="59"/>
    <w:p>
      <w:pPr>
        <w:spacing w:after="0"/>
        <w:ind w:left="0"/>
        <w:jc w:val="both"/>
      </w:pPr>
      <w:r>
        <w:rPr>
          <w:rFonts w:ascii="Times New Roman"/>
          <w:b w:val="false"/>
          <w:i w:val="false"/>
          <w:color w:val="000000"/>
          <w:sz w:val="28"/>
        </w:rPr>
        <w:t>
      7) осуществляет валютное регулирование и валютный контроль в Республике Казахстан;</w:t>
      </w:r>
    </w:p>
    <w:bookmarkEnd w:id="59"/>
    <w:bookmarkStart w:name="z70" w:id="60"/>
    <w:p>
      <w:pPr>
        <w:spacing w:after="0"/>
        <w:ind w:left="0"/>
        <w:jc w:val="both"/>
      </w:pPr>
      <w:r>
        <w:rPr>
          <w:rFonts w:ascii="Times New Roman"/>
          <w:b w:val="false"/>
          <w:i w:val="false"/>
          <w:color w:val="000000"/>
          <w:sz w:val="28"/>
        </w:rPr>
        <w:t>
      8) обеспечивает управление активами в иностранной валюте и драгоценных металлах;</w:t>
      </w:r>
    </w:p>
    <w:bookmarkEnd w:id="60"/>
    <w:bookmarkStart w:name="z71" w:id="61"/>
    <w:p>
      <w:pPr>
        <w:spacing w:after="0"/>
        <w:ind w:left="0"/>
        <w:jc w:val="both"/>
      </w:pPr>
      <w:r>
        <w:rPr>
          <w:rFonts w:ascii="Times New Roman"/>
          <w:b w:val="false"/>
          <w:i w:val="false"/>
          <w:color w:val="000000"/>
          <w:sz w:val="28"/>
        </w:rPr>
        <w:t>
      9) реализует приоритетное право государства на приобретение аффинированного золота для пополнения активов в драгоценных металлах;</w:t>
      </w:r>
    </w:p>
    <w:bookmarkEnd w:id="61"/>
    <w:bookmarkStart w:name="z72" w:id="62"/>
    <w:p>
      <w:pPr>
        <w:spacing w:after="0"/>
        <w:ind w:left="0"/>
        <w:jc w:val="both"/>
      </w:pPr>
      <w:r>
        <w:rPr>
          <w:rFonts w:ascii="Times New Roman"/>
          <w:b w:val="false"/>
          <w:i w:val="false"/>
          <w:color w:val="000000"/>
          <w:sz w:val="28"/>
        </w:rPr>
        <w:t>
      10)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w:t>
      </w:r>
    </w:p>
    <w:bookmarkEnd w:id="62"/>
    <w:bookmarkStart w:name="z73" w:id="63"/>
    <w:p>
      <w:pPr>
        <w:spacing w:after="0"/>
        <w:ind w:left="0"/>
        <w:jc w:val="both"/>
      </w:pPr>
      <w:r>
        <w:rPr>
          <w:rFonts w:ascii="Times New Roman"/>
          <w:b w:val="false"/>
          <w:i w:val="false"/>
          <w:color w:val="000000"/>
          <w:sz w:val="28"/>
        </w:rPr>
        <w:t>
      11)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иные лица, имеющие право на осуществление экспортно-импортных операций с драгоценными металлами и сырьевыми товарами, содержащими драгоценные металлы;</w:t>
      </w:r>
    </w:p>
    <w:bookmarkEnd w:id="63"/>
    <w:bookmarkStart w:name="z74" w:id="64"/>
    <w:p>
      <w:pPr>
        <w:spacing w:after="0"/>
        <w:ind w:left="0"/>
        <w:jc w:val="both"/>
      </w:pPr>
      <w:r>
        <w:rPr>
          <w:rFonts w:ascii="Times New Roman"/>
          <w:b w:val="false"/>
          <w:i w:val="false"/>
          <w:color w:val="000000"/>
          <w:sz w:val="28"/>
        </w:rPr>
        <w:t>
      12)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p>
    <w:bookmarkEnd w:id="64"/>
    <w:bookmarkStart w:name="z75" w:id="65"/>
    <w:p>
      <w:pPr>
        <w:spacing w:after="0"/>
        <w:ind w:left="0"/>
        <w:jc w:val="both"/>
      </w:pPr>
      <w:r>
        <w:rPr>
          <w:rFonts w:ascii="Times New Roman"/>
          <w:b w:val="false"/>
          <w:i w:val="false"/>
          <w:color w:val="000000"/>
          <w:sz w:val="28"/>
        </w:rPr>
        <w:t>
      13) самостоятельно и (или) совместно с иными государственными органами Республики Казахстан в рамках их компетенции осуществляет регулирование системных рисков;</w:t>
      </w:r>
    </w:p>
    <w:bookmarkEnd w:id="65"/>
    <w:bookmarkStart w:name="z76" w:id="66"/>
    <w:p>
      <w:pPr>
        <w:spacing w:after="0"/>
        <w:ind w:left="0"/>
        <w:jc w:val="both"/>
      </w:pPr>
      <w:r>
        <w:rPr>
          <w:rFonts w:ascii="Times New Roman"/>
          <w:b w:val="false"/>
          <w:i w:val="false"/>
          <w:color w:val="000000"/>
          <w:sz w:val="28"/>
        </w:rPr>
        <w:t xml:space="preserve">
      14) предоставляет займы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(далее – Закон о Национальном Банке) и правовыми актами Национального Банка Казахстана;</w:t>
      </w:r>
    </w:p>
    <w:bookmarkEnd w:id="66"/>
    <w:bookmarkStart w:name="z77" w:id="67"/>
    <w:p>
      <w:pPr>
        <w:spacing w:after="0"/>
        <w:ind w:left="0"/>
        <w:jc w:val="both"/>
      </w:pPr>
      <w:r>
        <w:rPr>
          <w:rFonts w:ascii="Times New Roman"/>
          <w:b w:val="false"/>
          <w:i w:val="false"/>
          <w:color w:val="000000"/>
          <w:sz w:val="28"/>
        </w:rPr>
        <w:t>
      15) участвует в регулировании внешнего долга финансовых организаций;</w:t>
      </w:r>
    </w:p>
    <w:bookmarkEnd w:id="67"/>
    <w:bookmarkStart w:name="z78" w:id="68"/>
    <w:p>
      <w:pPr>
        <w:spacing w:after="0"/>
        <w:ind w:left="0"/>
        <w:jc w:val="both"/>
      </w:pPr>
      <w:r>
        <w:rPr>
          <w:rFonts w:ascii="Times New Roman"/>
          <w:b w:val="false"/>
          <w:i w:val="false"/>
          <w:color w:val="000000"/>
          <w:sz w:val="28"/>
        </w:rPr>
        <w:t>
      16)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и банковской статистике, платежному балансу, внешнему долгу, международной инвестиционной позиции, обеспечению финансовой стабильности;</w:t>
      </w:r>
    </w:p>
    <w:bookmarkEnd w:id="68"/>
    <w:bookmarkStart w:name="z79" w:id="69"/>
    <w:p>
      <w:pPr>
        <w:spacing w:after="0"/>
        <w:ind w:left="0"/>
        <w:jc w:val="both"/>
      </w:pPr>
      <w:r>
        <w:rPr>
          <w:rFonts w:ascii="Times New Roman"/>
          <w:b w:val="false"/>
          <w:i w:val="false"/>
          <w:color w:val="000000"/>
          <w:sz w:val="28"/>
        </w:rPr>
        <w:t>
      17)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p>
    <w:bookmarkEnd w:id="69"/>
    <w:bookmarkStart w:name="z80" w:id="70"/>
    <w:p>
      <w:pPr>
        <w:spacing w:after="0"/>
        <w:ind w:left="0"/>
        <w:jc w:val="both"/>
      </w:pPr>
      <w:r>
        <w:rPr>
          <w:rFonts w:ascii="Times New Roman"/>
          <w:b w:val="false"/>
          <w:i w:val="false"/>
          <w:color w:val="000000"/>
          <w:sz w:val="28"/>
        </w:rPr>
        <w:t>
      18) формирует и распространяет статистическую информацию по обзору финансового рынка, денежно-кредитной и банковской статистике, платежному балансу, международной инвестиционной позиции и внешнему долгу, участвует в разработке прогнозных оценок платежного баланса;</w:t>
      </w:r>
    </w:p>
    <w:bookmarkEnd w:id="70"/>
    <w:bookmarkStart w:name="z81" w:id="71"/>
    <w:p>
      <w:pPr>
        <w:spacing w:after="0"/>
        <w:ind w:left="0"/>
        <w:jc w:val="both"/>
      </w:pPr>
      <w:r>
        <w:rPr>
          <w:rFonts w:ascii="Times New Roman"/>
          <w:b w:val="false"/>
          <w:i w:val="false"/>
          <w:color w:val="000000"/>
          <w:sz w:val="28"/>
        </w:rPr>
        <w:t xml:space="preserve">
      19) осуществляет регулирование, контроль и надзор финансового рынка и финансовых организаций, а также иных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иными законами Республики Казахстан;</w:t>
      </w:r>
    </w:p>
    <w:bookmarkEnd w:id="71"/>
    <w:bookmarkStart w:name="z82" w:id="72"/>
    <w:p>
      <w:pPr>
        <w:spacing w:after="0"/>
        <w:ind w:left="0"/>
        <w:jc w:val="both"/>
      </w:pPr>
      <w:r>
        <w:rPr>
          <w:rFonts w:ascii="Times New Roman"/>
          <w:b w:val="false"/>
          <w:i w:val="false"/>
          <w:color w:val="000000"/>
          <w:sz w:val="28"/>
        </w:rPr>
        <w:t>
      20) лицензирует деятельность в финансовой сфере и деятельность, связанную с концентрацией финансовых ресурсов;</w:t>
      </w:r>
    </w:p>
    <w:bookmarkEnd w:id="72"/>
    <w:bookmarkStart w:name="z83" w:id="73"/>
    <w:p>
      <w:pPr>
        <w:spacing w:after="0"/>
        <w:ind w:left="0"/>
        <w:jc w:val="both"/>
      </w:pPr>
      <w:r>
        <w:rPr>
          <w:rFonts w:ascii="Times New Roman"/>
          <w:b w:val="false"/>
          <w:i w:val="false"/>
          <w:color w:val="000000"/>
          <w:sz w:val="28"/>
        </w:rPr>
        <w:t>
      21) самостоятельно и (или) совместно с иными государственными органами Республики Казахстан в рамках их компетенции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73"/>
    <w:bookmarkStart w:name="z84" w:id="74"/>
    <w:p>
      <w:pPr>
        <w:spacing w:after="0"/>
        <w:ind w:left="0"/>
        <w:jc w:val="both"/>
      </w:pPr>
      <w:r>
        <w:rPr>
          <w:rFonts w:ascii="Times New Roman"/>
          <w:b w:val="false"/>
          <w:i w:val="false"/>
          <w:color w:val="000000"/>
          <w:sz w:val="28"/>
        </w:rPr>
        <w:t>
      22) определяет политику и методы бухгалтерского учета для Национального Банка Казахстана с учетом международных стандартов финансовой отчетности;</w:t>
      </w:r>
    </w:p>
    <w:bookmarkEnd w:id="74"/>
    <w:bookmarkStart w:name="z85" w:id="75"/>
    <w:p>
      <w:pPr>
        <w:spacing w:after="0"/>
        <w:ind w:left="0"/>
        <w:jc w:val="both"/>
      </w:pPr>
      <w:r>
        <w:rPr>
          <w:rFonts w:ascii="Times New Roman"/>
          <w:b w:val="false"/>
          <w:i w:val="false"/>
          <w:color w:val="000000"/>
          <w:sz w:val="28"/>
        </w:rPr>
        <w:t>
      23)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p>
    <w:bookmarkEnd w:id="75"/>
    <w:bookmarkStart w:name="z86" w:id="76"/>
    <w:p>
      <w:pPr>
        <w:spacing w:after="0"/>
        <w:ind w:left="0"/>
        <w:jc w:val="both"/>
      </w:pPr>
      <w:r>
        <w:rPr>
          <w:rFonts w:ascii="Times New Roman"/>
          <w:b w:val="false"/>
          <w:i w:val="false"/>
          <w:color w:val="000000"/>
          <w:sz w:val="28"/>
        </w:rPr>
        <w:t>
      24) устанавливает и публикует официальный курс национальной валюты Республики Казахстан к иностранным валютам согласно перечню и порядку, определяемым Правлением Национального Банка Казахстана;</w:t>
      </w:r>
    </w:p>
    <w:bookmarkEnd w:id="76"/>
    <w:bookmarkStart w:name="z87" w:id="77"/>
    <w:p>
      <w:pPr>
        <w:spacing w:after="0"/>
        <w:ind w:left="0"/>
        <w:jc w:val="both"/>
      </w:pPr>
      <w:r>
        <w:rPr>
          <w:rFonts w:ascii="Times New Roman"/>
          <w:b w:val="false"/>
          <w:i w:val="false"/>
          <w:color w:val="000000"/>
          <w:sz w:val="28"/>
        </w:rPr>
        <w:t>
      25) осуществляет мониторинг договоров по негосударственным внешним займам;</w:t>
      </w:r>
    </w:p>
    <w:bookmarkEnd w:id="77"/>
    <w:bookmarkStart w:name="z88" w:id="78"/>
    <w:p>
      <w:pPr>
        <w:spacing w:after="0"/>
        <w:ind w:left="0"/>
        <w:jc w:val="both"/>
      </w:pPr>
      <w:r>
        <w:rPr>
          <w:rFonts w:ascii="Times New Roman"/>
          <w:b w:val="false"/>
          <w:i w:val="false"/>
          <w:color w:val="000000"/>
          <w:sz w:val="28"/>
        </w:rPr>
        <w:t>
      26) осуществляет без получения соответствующих лицензий банковскую деятельность, профессиональную деятельность на рынке ценных бумаг и иную деятельность, определенную законами Республики Казахстан;</w:t>
      </w:r>
    </w:p>
    <w:bookmarkEnd w:id="78"/>
    <w:bookmarkStart w:name="z89" w:id="79"/>
    <w:p>
      <w:pPr>
        <w:spacing w:after="0"/>
        <w:ind w:left="0"/>
        <w:jc w:val="both"/>
      </w:pPr>
      <w:r>
        <w:rPr>
          <w:rFonts w:ascii="Times New Roman"/>
          <w:b w:val="false"/>
          <w:i w:val="false"/>
          <w:color w:val="000000"/>
          <w:sz w:val="28"/>
        </w:rPr>
        <w:t>
      27) осуществляет банковское обслуживание клиентов Национального Банка Казахстана;</w:t>
      </w:r>
    </w:p>
    <w:bookmarkEnd w:id="79"/>
    <w:bookmarkStart w:name="z90" w:id="80"/>
    <w:p>
      <w:pPr>
        <w:spacing w:after="0"/>
        <w:ind w:left="0"/>
        <w:jc w:val="both"/>
      </w:pPr>
      <w:r>
        <w:rPr>
          <w:rFonts w:ascii="Times New Roman"/>
          <w:b w:val="false"/>
          <w:i w:val="false"/>
          <w:color w:val="000000"/>
          <w:sz w:val="28"/>
        </w:rPr>
        <w:t>
      28)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печатных изданиях;</w:t>
      </w:r>
    </w:p>
    <w:bookmarkEnd w:id="80"/>
    <w:bookmarkStart w:name="z91" w:id="81"/>
    <w:p>
      <w:pPr>
        <w:spacing w:after="0"/>
        <w:ind w:left="0"/>
        <w:jc w:val="both"/>
      </w:pPr>
      <w:r>
        <w:rPr>
          <w:rFonts w:ascii="Times New Roman"/>
          <w:b w:val="false"/>
          <w:i w:val="false"/>
          <w:color w:val="000000"/>
          <w:sz w:val="28"/>
        </w:rPr>
        <w:t>
      29) осуществляет доверительное управление активами на основании договоров о доверительном управлении, заключаемых Национальным Банком Казахстана с Правительством Республики Казахстан или юридическими лицами. Договоры о доверительном управлении, заключаемые между Национальным Банком Казахстана и Правительством Республики Казахстан, публикуются в официальных печатных изданиях;</w:t>
      </w:r>
    </w:p>
    <w:bookmarkEnd w:id="81"/>
    <w:bookmarkStart w:name="z92" w:id="82"/>
    <w:p>
      <w:pPr>
        <w:spacing w:after="0"/>
        <w:ind w:left="0"/>
        <w:jc w:val="both"/>
      </w:pPr>
      <w:r>
        <w:rPr>
          <w:rFonts w:ascii="Times New Roman"/>
          <w:b w:val="false"/>
          <w:i w:val="false"/>
          <w:color w:val="000000"/>
          <w:sz w:val="28"/>
        </w:rPr>
        <w:t>
      30)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Казахстана и единым накопительным пенсионным фондом;</w:t>
      </w:r>
    </w:p>
    <w:bookmarkEnd w:id="82"/>
    <w:bookmarkStart w:name="z93" w:id="83"/>
    <w:p>
      <w:pPr>
        <w:spacing w:after="0"/>
        <w:ind w:left="0"/>
        <w:jc w:val="both"/>
      </w:pPr>
      <w:r>
        <w:rPr>
          <w:rFonts w:ascii="Times New Roman"/>
          <w:b w:val="false"/>
          <w:i w:val="false"/>
          <w:color w:val="000000"/>
          <w:sz w:val="28"/>
        </w:rPr>
        <w:t>
      31) осуществляет функции кастодиана в отношении пенсионных активов единого накопительного пенсионного фонда;</w:t>
      </w:r>
    </w:p>
    <w:bookmarkEnd w:id="83"/>
    <w:bookmarkStart w:name="z94" w:id="84"/>
    <w:p>
      <w:pPr>
        <w:spacing w:after="0"/>
        <w:ind w:left="0"/>
        <w:jc w:val="both"/>
      </w:pPr>
      <w:r>
        <w:rPr>
          <w:rFonts w:ascii="Times New Roman"/>
          <w:b w:val="false"/>
          <w:i w:val="false"/>
          <w:color w:val="000000"/>
          <w:sz w:val="28"/>
        </w:rPr>
        <w:t>
      32)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84"/>
    <w:bookmarkStart w:name="z95" w:id="85"/>
    <w:p>
      <w:pPr>
        <w:spacing w:after="0"/>
        <w:ind w:left="0"/>
        <w:jc w:val="both"/>
      </w:pPr>
      <w:r>
        <w:rPr>
          <w:rFonts w:ascii="Times New Roman"/>
          <w:b w:val="false"/>
          <w:i w:val="false"/>
          <w:color w:val="000000"/>
          <w:sz w:val="28"/>
        </w:rPr>
        <w:t>
      33) участвует в подготовке и переподготовке кадров для государственных органов и финансовых организаций;</w:t>
      </w:r>
    </w:p>
    <w:bookmarkEnd w:id="85"/>
    <w:bookmarkStart w:name="z96" w:id="86"/>
    <w:p>
      <w:pPr>
        <w:spacing w:after="0"/>
        <w:ind w:left="0"/>
        <w:jc w:val="both"/>
      </w:pPr>
      <w:r>
        <w:rPr>
          <w:rFonts w:ascii="Times New Roman"/>
          <w:b w:val="false"/>
          <w:i w:val="false"/>
          <w:color w:val="000000"/>
          <w:sz w:val="28"/>
        </w:rPr>
        <w:t>
      34) применяет к финансовым и иным организациям ограниченные меры воздействия, меры надзорного реагирования, санкции и иные меры, предусмотренные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p>
    <w:bookmarkEnd w:id="86"/>
    <w:bookmarkStart w:name="z97" w:id="87"/>
    <w:p>
      <w:pPr>
        <w:spacing w:after="0"/>
        <w:ind w:left="0"/>
        <w:jc w:val="both"/>
      </w:pPr>
      <w:r>
        <w:rPr>
          <w:rFonts w:ascii="Times New Roman"/>
          <w:b w:val="false"/>
          <w:i w:val="false"/>
          <w:color w:val="000000"/>
          <w:sz w:val="28"/>
        </w:rPr>
        <w:t>
      35) вводит особый режим регулирования в отношении финансовых организаций и (или) иных юридических лиц и регулирует их деятельность;</w:t>
      </w:r>
    </w:p>
    <w:bookmarkEnd w:id="87"/>
    <w:bookmarkStart w:name="z98" w:id="88"/>
    <w:p>
      <w:pPr>
        <w:spacing w:after="0"/>
        <w:ind w:left="0"/>
        <w:jc w:val="both"/>
      </w:pPr>
      <w:r>
        <w:rPr>
          <w:rFonts w:ascii="Times New Roman"/>
          <w:b w:val="false"/>
          <w:i w:val="false"/>
          <w:color w:val="000000"/>
          <w:sz w:val="28"/>
        </w:rPr>
        <w:t>
      36) осуществляет приобретение товаров, работ, услуг в порядке, определяемом нормативными правовыми актами Национального Банка Казахстана;</w:t>
      </w:r>
    </w:p>
    <w:bookmarkEnd w:id="88"/>
    <w:bookmarkStart w:name="z99" w:id="89"/>
    <w:p>
      <w:pPr>
        <w:spacing w:after="0"/>
        <w:ind w:left="0"/>
        <w:jc w:val="both"/>
      </w:pPr>
      <w:r>
        <w:rPr>
          <w:rFonts w:ascii="Times New Roman"/>
          <w:b w:val="false"/>
          <w:i w:val="false"/>
          <w:color w:val="000000"/>
          <w:sz w:val="28"/>
        </w:rPr>
        <w:t>
      37) создает консультативно-совещательные органы Национального Банка Казахстана;</w:t>
      </w:r>
    </w:p>
    <w:bookmarkEnd w:id="89"/>
    <w:bookmarkStart w:name="z100" w:id="90"/>
    <w:p>
      <w:pPr>
        <w:spacing w:after="0"/>
        <w:ind w:left="0"/>
        <w:jc w:val="both"/>
      </w:pPr>
      <w:r>
        <w:rPr>
          <w:rFonts w:ascii="Times New Roman"/>
          <w:b w:val="false"/>
          <w:i w:val="false"/>
          <w:color w:val="000000"/>
          <w:sz w:val="28"/>
        </w:rPr>
        <w:t>
      38) в целях обеспечения полноты информации, содержащейся в базе данных кредитных историй, предоставляет информацию о субъектах кредитной истории кредитному бюро с государственным участием;</w:t>
      </w:r>
    </w:p>
    <w:bookmarkEnd w:id="90"/>
    <w:bookmarkStart w:name="z101" w:id="91"/>
    <w:p>
      <w:pPr>
        <w:spacing w:after="0"/>
        <w:ind w:left="0"/>
        <w:jc w:val="both"/>
      </w:pPr>
      <w:r>
        <w:rPr>
          <w:rFonts w:ascii="Times New Roman"/>
          <w:b w:val="false"/>
          <w:i w:val="false"/>
          <w:color w:val="000000"/>
          <w:sz w:val="28"/>
        </w:rPr>
        <w:t>
      39) определяет порядок отчуждения и передачи в пользование имущества, закрепленного за Национальным Банком Казахстана;</w:t>
      </w:r>
    </w:p>
    <w:bookmarkEnd w:id="91"/>
    <w:bookmarkStart w:name="z102" w:id="92"/>
    <w:p>
      <w:pPr>
        <w:spacing w:after="0"/>
        <w:ind w:left="0"/>
        <w:jc w:val="both"/>
      </w:pPr>
      <w:r>
        <w:rPr>
          <w:rFonts w:ascii="Times New Roman"/>
          <w:b w:val="false"/>
          <w:i w:val="false"/>
          <w:color w:val="000000"/>
          <w:sz w:val="28"/>
        </w:rPr>
        <w:t>
      40)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Казахстана, и созданных им государственных предприятий, мониторинга и оценки их реализации, а также отчетов по их исполнению;</w:t>
      </w:r>
    </w:p>
    <w:bookmarkEnd w:id="92"/>
    <w:bookmarkStart w:name="z103" w:id="93"/>
    <w:p>
      <w:pPr>
        <w:spacing w:after="0"/>
        <w:ind w:left="0"/>
        <w:jc w:val="both"/>
      </w:pPr>
      <w:r>
        <w:rPr>
          <w:rFonts w:ascii="Times New Roman"/>
          <w:b w:val="false"/>
          <w:i w:val="false"/>
          <w:color w:val="000000"/>
          <w:sz w:val="28"/>
        </w:rPr>
        <w:t>
      41) определяет размеры и порядок компенсационных выплат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Казахстана;</w:t>
      </w:r>
    </w:p>
    <w:bookmarkEnd w:id="93"/>
    <w:bookmarkStart w:name="z104" w:id="94"/>
    <w:p>
      <w:pPr>
        <w:spacing w:after="0"/>
        <w:ind w:left="0"/>
        <w:jc w:val="both"/>
      </w:pPr>
      <w:r>
        <w:rPr>
          <w:rFonts w:ascii="Times New Roman"/>
          <w:b w:val="false"/>
          <w:i w:val="false"/>
          <w:color w:val="000000"/>
          <w:sz w:val="28"/>
        </w:rPr>
        <w:t>
      42) осуществляет информационно-разъяснительную работу по основным направлениям деятельности Национального Банка Казахстана;</w:t>
      </w:r>
    </w:p>
    <w:bookmarkEnd w:id="94"/>
    <w:bookmarkStart w:name="z105" w:id="95"/>
    <w:p>
      <w:pPr>
        <w:spacing w:after="0"/>
        <w:ind w:left="0"/>
        <w:jc w:val="both"/>
      </w:pPr>
      <w:r>
        <w:rPr>
          <w:rFonts w:ascii="Times New Roman"/>
          <w:b w:val="false"/>
          <w:i w:val="false"/>
          <w:color w:val="000000"/>
          <w:sz w:val="28"/>
        </w:rPr>
        <w:t>
      43) проводит мероприятия по повышению качества финансовых услуг;</w:t>
      </w:r>
    </w:p>
    <w:bookmarkEnd w:id="95"/>
    <w:bookmarkStart w:name="z106" w:id="96"/>
    <w:p>
      <w:pPr>
        <w:spacing w:after="0"/>
        <w:ind w:left="0"/>
        <w:jc w:val="both"/>
      </w:pPr>
      <w:r>
        <w:rPr>
          <w:rFonts w:ascii="Times New Roman"/>
          <w:b w:val="false"/>
          <w:i w:val="false"/>
          <w:color w:val="000000"/>
          <w:sz w:val="28"/>
        </w:rPr>
        <w:t>
      44) осуществляет мероприятия, направленные на повышение финансовой грамотности населения;</w:t>
      </w:r>
    </w:p>
    <w:bookmarkEnd w:id="96"/>
    <w:bookmarkStart w:name="z107" w:id="97"/>
    <w:p>
      <w:pPr>
        <w:spacing w:after="0"/>
        <w:ind w:left="0"/>
        <w:jc w:val="both"/>
      </w:pPr>
      <w:r>
        <w:rPr>
          <w:rFonts w:ascii="Times New Roman"/>
          <w:b w:val="false"/>
          <w:i w:val="false"/>
          <w:color w:val="000000"/>
          <w:sz w:val="28"/>
        </w:rPr>
        <w:t>
      45) проводит обследование уровня финансовой грамотности населения;</w:t>
      </w:r>
    </w:p>
    <w:bookmarkEnd w:id="97"/>
    <w:bookmarkStart w:name="z108" w:id="98"/>
    <w:p>
      <w:pPr>
        <w:spacing w:after="0"/>
        <w:ind w:left="0"/>
        <w:jc w:val="both"/>
      </w:pPr>
      <w:r>
        <w:rPr>
          <w:rFonts w:ascii="Times New Roman"/>
          <w:b w:val="false"/>
          <w:i w:val="false"/>
          <w:color w:val="000000"/>
          <w:sz w:val="28"/>
        </w:rPr>
        <w:t>
      46) осуществляет разъяснительную работу для потребителей финансовых услуг и финансовых организаций;</w:t>
      </w:r>
    </w:p>
    <w:bookmarkEnd w:id="98"/>
    <w:bookmarkStart w:name="z109" w:id="99"/>
    <w:p>
      <w:pPr>
        <w:spacing w:after="0"/>
        <w:ind w:left="0"/>
        <w:jc w:val="both"/>
      </w:pPr>
      <w:r>
        <w:rPr>
          <w:rFonts w:ascii="Times New Roman"/>
          <w:b w:val="false"/>
          <w:i w:val="false"/>
          <w:color w:val="000000"/>
          <w:sz w:val="28"/>
        </w:rPr>
        <w:t>
      47) сотрудничает с международными и иностранными организациями по вопросам защиты прав потребителей финансовых услуг и финансовой грамотности населения;</w:t>
      </w:r>
    </w:p>
    <w:bookmarkEnd w:id="99"/>
    <w:bookmarkStart w:name="z110" w:id="100"/>
    <w:p>
      <w:pPr>
        <w:spacing w:after="0"/>
        <w:ind w:left="0"/>
        <w:jc w:val="both"/>
      </w:pPr>
      <w:r>
        <w:rPr>
          <w:rFonts w:ascii="Times New Roman"/>
          <w:b w:val="false"/>
          <w:i w:val="false"/>
          <w:color w:val="000000"/>
          <w:sz w:val="28"/>
        </w:rPr>
        <w:t>
      48) обеспечивает наличие и актуальность системы управления финансовыми и операционными рисками Национального Банка Казахстана;</w:t>
      </w:r>
    </w:p>
    <w:bookmarkEnd w:id="100"/>
    <w:bookmarkStart w:name="z111" w:id="101"/>
    <w:p>
      <w:pPr>
        <w:spacing w:after="0"/>
        <w:ind w:left="0"/>
        <w:jc w:val="both"/>
      </w:pPr>
      <w:r>
        <w:rPr>
          <w:rFonts w:ascii="Times New Roman"/>
          <w:b w:val="false"/>
          <w:i w:val="false"/>
          <w:color w:val="000000"/>
          <w:sz w:val="28"/>
        </w:rPr>
        <w:t>
      49) осуществляет иные функции, предусмотренные Законом о Национальном Банке, другими законами Республики Казахстан и актами Президента Республики Казахстан.</w:t>
      </w:r>
    </w:p>
    <w:bookmarkEnd w:id="101"/>
    <w:bookmarkStart w:name="z112" w:id="102"/>
    <w:p>
      <w:pPr>
        <w:spacing w:after="0"/>
        <w:ind w:left="0"/>
        <w:jc w:val="both"/>
      </w:pPr>
      <w:r>
        <w:rPr>
          <w:rFonts w:ascii="Times New Roman"/>
          <w:b w:val="false"/>
          <w:i w:val="false"/>
          <w:color w:val="000000"/>
          <w:sz w:val="28"/>
        </w:rPr>
        <w:t>
      17. Права и обязанности Национального Банка Казахстана:</w:t>
      </w:r>
    </w:p>
    <w:bookmarkEnd w:id="102"/>
    <w:bookmarkStart w:name="z113" w:id="103"/>
    <w:p>
      <w:pPr>
        <w:spacing w:after="0"/>
        <w:ind w:left="0"/>
        <w:jc w:val="both"/>
      </w:pPr>
      <w:r>
        <w:rPr>
          <w:rFonts w:ascii="Times New Roman"/>
          <w:b w:val="false"/>
          <w:i w:val="false"/>
          <w:color w:val="000000"/>
          <w:sz w:val="28"/>
        </w:rPr>
        <w:t>
      Национальный Банк Казахстана при реализации возложенных на него задач и осуществлении своих функций имеет право в установленном законодательством Республики Казахстан порядке:</w:t>
      </w:r>
    </w:p>
    <w:bookmarkEnd w:id="103"/>
    <w:bookmarkStart w:name="z114" w:id="104"/>
    <w:p>
      <w:pPr>
        <w:spacing w:after="0"/>
        <w:ind w:left="0"/>
        <w:jc w:val="both"/>
      </w:pPr>
      <w:r>
        <w:rPr>
          <w:rFonts w:ascii="Times New Roman"/>
          <w:b w:val="false"/>
          <w:i w:val="false"/>
          <w:color w:val="000000"/>
          <w:sz w:val="28"/>
        </w:rPr>
        <w:t>
      1) разрабатывать и принимать в пределах своей компетенции нормативные правовые акты, обязательные для исполнения финансовыми организациями, потребителями финансовых услуг, другими физическими и юридическими лицами на территории Республики Казахстан;</w:t>
      </w:r>
    </w:p>
    <w:bookmarkEnd w:id="104"/>
    <w:bookmarkStart w:name="z115" w:id="105"/>
    <w:p>
      <w:pPr>
        <w:spacing w:after="0"/>
        <w:ind w:left="0"/>
        <w:jc w:val="both"/>
      </w:pPr>
      <w:r>
        <w:rPr>
          <w:rFonts w:ascii="Times New Roman"/>
          <w:b w:val="false"/>
          <w:i w:val="false"/>
          <w:color w:val="000000"/>
          <w:sz w:val="28"/>
        </w:rPr>
        <w:t>
      2) запрашивать и получать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bookmarkEnd w:id="105"/>
    <w:bookmarkStart w:name="z116" w:id="106"/>
    <w:p>
      <w:pPr>
        <w:spacing w:after="0"/>
        <w:ind w:left="0"/>
        <w:jc w:val="both"/>
      </w:pPr>
      <w:r>
        <w:rPr>
          <w:rFonts w:ascii="Times New Roman"/>
          <w:b w:val="false"/>
          <w:i w:val="false"/>
          <w:color w:val="000000"/>
          <w:sz w:val="28"/>
        </w:rPr>
        <w:t>
      3) проводить проверки и иные формы контроля и надзора в пределах полномочий, установленных законодательством Республики Казахстан;</w:t>
      </w:r>
    </w:p>
    <w:bookmarkEnd w:id="106"/>
    <w:bookmarkStart w:name="z117" w:id="107"/>
    <w:p>
      <w:pPr>
        <w:spacing w:after="0"/>
        <w:ind w:left="0"/>
        <w:jc w:val="both"/>
      </w:pPr>
      <w:r>
        <w:rPr>
          <w:rFonts w:ascii="Times New Roman"/>
          <w:b w:val="false"/>
          <w:i w:val="false"/>
          <w:color w:val="000000"/>
          <w:sz w:val="28"/>
        </w:rPr>
        <w:t>
      4) запрашивать и получать статистическую отчетность и административные данные и в случае необходимости иную дополнительную информацию от государственных органов, финансовых и иных организаций, а также их ассоциаций (союзов);</w:t>
      </w:r>
    </w:p>
    <w:bookmarkEnd w:id="107"/>
    <w:bookmarkStart w:name="z118" w:id="108"/>
    <w:p>
      <w:pPr>
        <w:spacing w:after="0"/>
        <w:ind w:left="0"/>
        <w:jc w:val="both"/>
      </w:pPr>
      <w:r>
        <w:rPr>
          <w:rFonts w:ascii="Times New Roman"/>
          <w:b w:val="false"/>
          <w:i w:val="false"/>
          <w:color w:val="000000"/>
          <w:sz w:val="28"/>
        </w:rPr>
        <w:t>
      5) использовать мотивированное суждение в отношении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брокеров, организации, гарантирующей осуществление страховых выплат,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108"/>
    <w:bookmarkStart w:name="z119" w:id="109"/>
    <w:p>
      <w:pPr>
        <w:spacing w:after="0"/>
        <w:ind w:left="0"/>
        <w:jc w:val="both"/>
      </w:pPr>
      <w:r>
        <w:rPr>
          <w:rFonts w:ascii="Times New Roman"/>
          <w:b w:val="false"/>
          <w:i w:val="false"/>
          <w:color w:val="000000"/>
          <w:sz w:val="28"/>
        </w:rPr>
        <w:t>
      6) принимать нормативные и ненормативные правовые акты, регулирующие внутреннюю деятельность Национального Банка Казахстана, а также отношения, связанные с осуществлением деятельности юридических лиц, в отношении которых он является учредителем (уполномоченным органом) либо акционером;</w:t>
      </w:r>
    </w:p>
    <w:bookmarkEnd w:id="109"/>
    <w:bookmarkStart w:name="z120" w:id="110"/>
    <w:p>
      <w:pPr>
        <w:spacing w:after="0"/>
        <w:ind w:left="0"/>
        <w:jc w:val="both"/>
      </w:pPr>
      <w:r>
        <w:rPr>
          <w:rFonts w:ascii="Times New Roman"/>
          <w:b w:val="false"/>
          <w:i w:val="false"/>
          <w:color w:val="000000"/>
          <w:sz w:val="28"/>
        </w:rPr>
        <w:t xml:space="preserve">
      7)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w:t>
      </w:r>
    </w:p>
    <w:bookmarkEnd w:id="110"/>
    <w:bookmarkStart w:name="z121" w:id="111"/>
    <w:p>
      <w:pPr>
        <w:spacing w:after="0"/>
        <w:ind w:left="0"/>
        <w:jc w:val="both"/>
      </w:pPr>
      <w:r>
        <w:rPr>
          <w:rFonts w:ascii="Times New Roman"/>
          <w:b w:val="false"/>
          <w:i w:val="false"/>
          <w:color w:val="000000"/>
          <w:sz w:val="28"/>
        </w:rPr>
        <w:t>
      Обязанности Национального Банка Казахстана:</w:t>
      </w:r>
    </w:p>
    <w:bookmarkEnd w:id="111"/>
    <w:bookmarkStart w:name="z122" w:id="112"/>
    <w:p>
      <w:pPr>
        <w:spacing w:after="0"/>
        <w:ind w:left="0"/>
        <w:jc w:val="both"/>
      </w:pPr>
      <w:r>
        <w:rPr>
          <w:rFonts w:ascii="Times New Roman"/>
          <w:b w:val="false"/>
          <w:i w:val="false"/>
          <w:color w:val="000000"/>
          <w:sz w:val="28"/>
        </w:rPr>
        <w:t>
      1) обеспечение разработки и проведение денежно-кредитной политики государства;</w:t>
      </w:r>
    </w:p>
    <w:bookmarkEnd w:id="112"/>
    <w:bookmarkStart w:name="z123" w:id="113"/>
    <w:p>
      <w:pPr>
        <w:spacing w:after="0"/>
        <w:ind w:left="0"/>
        <w:jc w:val="both"/>
      </w:pPr>
      <w:r>
        <w:rPr>
          <w:rFonts w:ascii="Times New Roman"/>
          <w:b w:val="false"/>
          <w:i w:val="false"/>
          <w:color w:val="000000"/>
          <w:sz w:val="28"/>
        </w:rPr>
        <w:t>
      2) содействие обеспечению стабильности финансовой системы;</w:t>
      </w:r>
    </w:p>
    <w:bookmarkEnd w:id="113"/>
    <w:bookmarkStart w:name="z124" w:id="114"/>
    <w:p>
      <w:pPr>
        <w:spacing w:after="0"/>
        <w:ind w:left="0"/>
        <w:jc w:val="both"/>
      </w:pPr>
      <w:r>
        <w:rPr>
          <w:rFonts w:ascii="Times New Roman"/>
          <w:b w:val="false"/>
          <w:i w:val="false"/>
          <w:color w:val="000000"/>
          <w:sz w:val="28"/>
        </w:rPr>
        <w:t>
      3) осуществление государственного регулирования, контроля и надзора финансового рынка и финансовых организаций, а также иных лиц в пределах компетенции;</w:t>
      </w:r>
    </w:p>
    <w:bookmarkEnd w:id="114"/>
    <w:bookmarkStart w:name="z125" w:id="115"/>
    <w:p>
      <w:pPr>
        <w:spacing w:after="0"/>
        <w:ind w:left="0"/>
        <w:jc w:val="both"/>
      </w:pPr>
      <w:r>
        <w:rPr>
          <w:rFonts w:ascii="Times New Roman"/>
          <w:b w:val="false"/>
          <w:i w:val="false"/>
          <w:color w:val="000000"/>
          <w:sz w:val="28"/>
        </w:rPr>
        <w:t>
      4) обеспечение надлежащего уровня защиты прав и законных интересов потребителей финансовых услуг;</w:t>
      </w:r>
    </w:p>
    <w:bookmarkEnd w:id="115"/>
    <w:bookmarkStart w:name="z126" w:id="116"/>
    <w:p>
      <w:pPr>
        <w:spacing w:after="0"/>
        <w:ind w:left="0"/>
        <w:jc w:val="both"/>
      </w:pPr>
      <w:r>
        <w:rPr>
          <w:rFonts w:ascii="Times New Roman"/>
          <w:b w:val="false"/>
          <w:i w:val="false"/>
          <w:color w:val="000000"/>
          <w:sz w:val="28"/>
        </w:rPr>
        <w:t>
      5) осуществление статистической деятельности в области денежно-кредитной статистики и статистики внешнего сектора;</w:t>
      </w:r>
    </w:p>
    <w:bookmarkEnd w:id="116"/>
    <w:bookmarkStart w:name="z127" w:id="117"/>
    <w:p>
      <w:pPr>
        <w:spacing w:after="0"/>
        <w:ind w:left="0"/>
        <w:jc w:val="both"/>
      </w:pPr>
      <w:r>
        <w:rPr>
          <w:rFonts w:ascii="Times New Roman"/>
          <w:b w:val="false"/>
          <w:i w:val="false"/>
          <w:color w:val="000000"/>
          <w:sz w:val="28"/>
        </w:rPr>
        <w:t>
      6) публикация в средствах массовой информации сведений о финансовых организациях (за исключением сведений, составляющих служебную, коммерческую, банковскую или иную охраняемую законом тайну), в том числе информации о мерах, принятых к ним;</w:t>
      </w:r>
    </w:p>
    <w:bookmarkEnd w:id="117"/>
    <w:bookmarkStart w:name="z128" w:id="118"/>
    <w:p>
      <w:pPr>
        <w:spacing w:after="0"/>
        <w:ind w:left="0"/>
        <w:jc w:val="both"/>
      </w:pPr>
      <w:r>
        <w:rPr>
          <w:rFonts w:ascii="Times New Roman"/>
          <w:b w:val="false"/>
          <w:i w:val="false"/>
          <w:color w:val="000000"/>
          <w:sz w:val="28"/>
        </w:rPr>
        <w:t>
      7) осуществление внутреннего аудита и проверки деятельности подразделений центрального аппарата, филиалов, представительства и организаций Национального Банка Казахстана, а также акционерных обществ, единственным акционером которых является Национальный Банк Казахстана;</w:t>
      </w:r>
    </w:p>
    <w:bookmarkEnd w:id="118"/>
    <w:bookmarkStart w:name="z129" w:id="119"/>
    <w:p>
      <w:pPr>
        <w:spacing w:after="0"/>
        <w:ind w:left="0"/>
        <w:jc w:val="both"/>
      </w:pPr>
      <w:r>
        <w:rPr>
          <w:rFonts w:ascii="Times New Roman"/>
          <w:b w:val="false"/>
          <w:i w:val="false"/>
          <w:color w:val="000000"/>
          <w:sz w:val="28"/>
        </w:rPr>
        <w:t>
      8) иные обязанности, предусмотренные Законом о Национальном Банке, другими законами Республики Казахстан и актами Президента Республики Казахстан.</w:t>
      </w:r>
    </w:p>
    <w:bookmarkEnd w:id="119"/>
    <w:bookmarkStart w:name="z130" w:id="120"/>
    <w:p>
      <w:pPr>
        <w:spacing w:after="0"/>
        <w:ind w:left="0"/>
        <w:jc w:val="left"/>
      </w:pPr>
      <w:r>
        <w:rPr>
          <w:rFonts w:ascii="Times New Roman"/>
          <w:b/>
          <w:i w:val="false"/>
          <w:color w:val="000000"/>
        </w:rPr>
        <w:t xml:space="preserve"> Глава 3. Организация деятельности Национального Банка Казахстана</w:t>
      </w:r>
    </w:p>
    <w:bookmarkEnd w:id="120"/>
    <w:bookmarkStart w:name="z131" w:id="121"/>
    <w:p>
      <w:pPr>
        <w:spacing w:after="0"/>
        <w:ind w:left="0"/>
        <w:jc w:val="both"/>
      </w:pPr>
      <w:r>
        <w:rPr>
          <w:rFonts w:ascii="Times New Roman"/>
          <w:b w:val="false"/>
          <w:i w:val="false"/>
          <w:color w:val="000000"/>
          <w:sz w:val="28"/>
        </w:rPr>
        <w:t>
      18. Руководство Национальным Банком Казахстана осуществляется Председателем, который несет персональную ответственность за выполнение возложенных на Национальный Банк Казахстана задач и осуществление им своих функций.</w:t>
      </w:r>
    </w:p>
    <w:bookmarkEnd w:id="121"/>
    <w:bookmarkStart w:name="z132" w:id="122"/>
    <w:p>
      <w:pPr>
        <w:spacing w:after="0"/>
        <w:ind w:left="0"/>
        <w:jc w:val="both"/>
      </w:pPr>
      <w:r>
        <w:rPr>
          <w:rFonts w:ascii="Times New Roman"/>
          <w:b w:val="false"/>
          <w:i w:val="false"/>
          <w:color w:val="000000"/>
          <w:sz w:val="28"/>
        </w:rPr>
        <w:t>
      19. Председатель Национального Банка Казахстана назначается на должность Президентом Республики Казахстан с согласия Сената Парламента Республики Казахстан сроком на 6 лет и освобождается от должности Президентом Республики Казахстан.</w:t>
      </w:r>
    </w:p>
    <w:bookmarkEnd w:id="122"/>
    <w:bookmarkStart w:name="z133" w:id="123"/>
    <w:p>
      <w:pPr>
        <w:spacing w:after="0"/>
        <w:ind w:left="0"/>
        <w:jc w:val="both"/>
      </w:pPr>
      <w:r>
        <w:rPr>
          <w:rFonts w:ascii="Times New Roman"/>
          <w:b w:val="false"/>
          <w:i w:val="false"/>
          <w:color w:val="000000"/>
          <w:sz w:val="28"/>
        </w:rPr>
        <w:t>
      20. Председатель Национального Банка Казахстана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3"/>
    <w:bookmarkStart w:name="z134" w:id="124"/>
    <w:p>
      <w:pPr>
        <w:spacing w:after="0"/>
        <w:ind w:left="0"/>
        <w:jc w:val="both"/>
      </w:pPr>
      <w:r>
        <w:rPr>
          <w:rFonts w:ascii="Times New Roman"/>
          <w:b w:val="false"/>
          <w:i w:val="false"/>
          <w:color w:val="000000"/>
          <w:sz w:val="28"/>
        </w:rPr>
        <w:t>
      21. Полномочия Председателя Национального Банка Казахстана:</w:t>
      </w:r>
    </w:p>
    <w:bookmarkEnd w:id="124"/>
    <w:bookmarkStart w:name="z135" w:id="125"/>
    <w:p>
      <w:pPr>
        <w:spacing w:after="0"/>
        <w:ind w:left="0"/>
        <w:jc w:val="both"/>
      </w:pPr>
      <w:r>
        <w:rPr>
          <w:rFonts w:ascii="Times New Roman"/>
          <w:b w:val="false"/>
          <w:i w:val="false"/>
          <w:color w:val="000000"/>
          <w:sz w:val="28"/>
        </w:rPr>
        <w:t>
      1) принимает оперативные и исполнительно-распорядительные решения по всем вопросам деятельности Национального Банка Казахстана, за исключением полномочий, оговоренных Законом о Национальном Банке и Положением для Правления Национального Банка Казахстана;</w:t>
      </w:r>
    </w:p>
    <w:bookmarkEnd w:id="125"/>
    <w:bookmarkStart w:name="z136" w:id="126"/>
    <w:p>
      <w:pPr>
        <w:spacing w:after="0"/>
        <w:ind w:left="0"/>
        <w:jc w:val="both"/>
      </w:pPr>
      <w:r>
        <w:rPr>
          <w:rFonts w:ascii="Times New Roman"/>
          <w:b w:val="false"/>
          <w:i w:val="false"/>
          <w:color w:val="000000"/>
          <w:sz w:val="28"/>
        </w:rPr>
        <w:t>
      2) представляет для назначения Президентом Республики Казахстан кандидатуры заместителей Председателя Национального Банка Казахстана;</w:t>
      </w:r>
    </w:p>
    <w:bookmarkEnd w:id="126"/>
    <w:bookmarkStart w:name="z137" w:id="127"/>
    <w:p>
      <w:pPr>
        <w:spacing w:after="0"/>
        <w:ind w:left="0"/>
        <w:jc w:val="both"/>
      </w:pPr>
      <w:r>
        <w:rPr>
          <w:rFonts w:ascii="Times New Roman"/>
          <w:b w:val="false"/>
          <w:i w:val="false"/>
          <w:color w:val="000000"/>
          <w:sz w:val="28"/>
        </w:rPr>
        <w:t>
      3) назначает и освобождает членов Правления Национального Банка Казахстана от Национального Банка Казахстана;</w:t>
      </w:r>
    </w:p>
    <w:bookmarkEnd w:id="127"/>
    <w:bookmarkStart w:name="z138" w:id="128"/>
    <w:p>
      <w:pPr>
        <w:spacing w:after="0"/>
        <w:ind w:left="0"/>
        <w:jc w:val="both"/>
      </w:pPr>
      <w:r>
        <w:rPr>
          <w:rFonts w:ascii="Times New Roman"/>
          <w:b w:val="false"/>
          <w:i w:val="false"/>
          <w:color w:val="000000"/>
          <w:sz w:val="28"/>
        </w:rPr>
        <w:t>
      4) назначает должностных лиц Национального Банка Казахстана согласно утвержденной номенклатуре должностей Национального Банка Казахстана и увольняет их, поощряет отличившихся работников, налагает дисциплинарные взыскания;</w:t>
      </w:r>
    </w:p>
    <w:bookmarkEnd w:id="128"/>
    <w:bookmarkStart w:name="z139" w:id="129"/>
    <w:p>
      <w:pPr>
        <w:spacing w:after="0"/>
        <w:ind w:left="0"/>
        <w:jc w:val="both"/>
      </w:pPr>
      <w:r>
        <w:rPr>
          <w:rFonts w:ascii="Times New Roman"/>
          <w:b w:val="false"/>
          <w:i w:val="false"/>
          <w:color w:val="000000"/>
          <w:sz w:val="28"/>
        </w:rPr>
        <w:t>
      5) представляет в пределах своей компетенции Национальный Банк Казахстана в республике и за границей;</w:t>
      </w:r>
    </w:p>
    <w:bookmarkEnd w:id="129"/>
    <w:bookmarkStart w:name="z140" w:id="130"/>
    <w:p>
      <w:pPr>
        <w:spacing w:after="0"/>
        <w:ind w:left="0"/>
        <w:jc w:val="both"/>
      </w:pPr>
      <w:r>
        <w:rPr>
          <w:rFonts w:ascii="Times New Roman"/>
          <w:b w:val="false"/>
          <w:i w:val="false"/>
          <w:color w:val="000000"/>
          <w:sz w:val="28"/>
        </w:rPr>
        <w:t>
      6) на основе и (или) во исполнение законодательных актов Республики Казахстан, актов Президента Республики Казахстан, нормативных правовых актов Национального Банка Казахстана, постановлений Правления и Совета директоров Национального Банка Казахстана издает приказы и распоряжения по вопросам деятельности Национального Банка Казахстана, подписывает постановления Правления и Совета директоров Национального Банка Казахстана;</w:t>
      </w:r>
    </w:p>
    <w:bookmarkEnd w:id="130"/>
    <w:bookmarkStart w:name="z141" w:id="131"/>
    <w:p>
      <w:pPr>
        <w:spacing w:after="0"/>
        <w:ind w:left="0"/>
        <w:jc w:val="both"/>
      </w:pPr>
      <w:r>
        <w:rPr>
          <w:rFonts w:ascii="Times New Roman"/>
          <w:b w:val="false"/>
          <w:i w:val="false"/>
          <w:color w:val="000000"/>
          <w:sz w:val="28"/>
        </w:rPr>
        <w:t>
      7) ведет заседания Правления и Совета директоров Национального Банка Казахстана;</w:t>
      </w:r>
    </w:p>
    <w:bookmarkEnd w:id="131"/>
    <w:bookmarkStart w:name="z142" w:id="132"/>
    <w:p>
      <w:pPr>
        <w:spacing w:after="0"/>
        <w:ind w:left="0"/>
        <w:jc w:val="both"/>
      </w:pPr>
      <w:r>
        <w:rPr>
          <w:rFonts w:ascii="Times New Roman"/>
          <w:b w:val="false"/>
          <w:i w:val="false"/>
          <w:color w:val="000000"/>
          <w:sz w:val="28"/>
        </w:rPr>
        <w:t>
      8) распределяет обязанности между заместителями Председателя Национального Банка Казахстана, устанавливает степень ответственности своих заместителей и руководителей подразделений центрального аппарата, филиалов, представительств и организаций Национального Банка Казахстана за состояние дел на порученном участке работы;</w:t>
      </w:r>
    </w:p>
    <w:bookmarkEnd w:id="132"/>
    <w:bookmarkStart w:name="z143" w:id="133"/>
    <w:p>
      <w:pPr>
        <w:spacing w:after="0"/>
        <w:ind w:left="0"/>
        <w:jc w:val="both"/>
      </w:pPr>
      <w:r>
        <w:rPr>
          <w:rFonts w:ascii="Times New Roman"/>
          <w:b w:val="false"/>
          <w:i w:val="false"/>
          <w:color w:val="000000"/>
          <w:sz w:val="28"/>
        </w:rPr>
        <w:t>
      9) утверждает состав Совета директоров Национального Банка Казахстана;</w:t>
      </w:r>
    </w:p>
    <w:bookmarkEnd w:id="133"/>
    <w:bookmarkStart w:name="z144" w:id="134"/>
    <w:p>
      <w:pPr>
        <w:spacing w:after="0"/>
        <w:ind w:left="0"/>
        <w:jc w:val="both"/>
      </w:pPr>
      <w:r>
        <w:rPr>
          <w:rFonts w:ascii="Times New Roman"/>
          <w:b w:val="false"/>
          <w:i w:val="false"/>
          <w:color w:val="000000"/>
          <w:sz w:val="28"/>
        </w:rPr>
        <w:t>
      10) утверждает номенклатуру должностей Национального Банка Казахстана;</w:t>
      </w:r>
    </w:p>
    <w:bookmarkEnd w:id="134"/>
    <w:bookmarkStart w:name="z145" w:id="135"/>
    <w:p>
      <w:pPr>
        <w:spacing w:after="0"/>
        <w:ind w:left="0"/>
        <w:jc w:val="both"/>
      </w:pPr>
      <w:r>
        <w:rPr>
          <w:rFonts w:ascii="Times New Roman"/>
          <w:b w:val="false"/>
          <w:i w:val="false"/>
          <w:color w:val="000000"/>
          <w:sz w:val="28"/>
        </w:rPr>
        <w:t>
      11)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 филиалов, представительств Национального Банка Казахстана;</w:t>
      </w:r>
    </w:p>
    <w:bookmarkEnd w:id="135"/>
    <w:bookmarkStart w:name="z146" w:id="136"/>
    <w:p>
      <w:pPr>
        <w:spacing w:after="0"/>
        <w:ind w:left="0"/>
        <w:jc w:val="both"/>
      </w:pPr>
      <w:r>
        <w:rPr>
          <w:rFonts w:ascii="Times New Roman"/>
          <w:b w:val="false"/>
          <w:i w:val="false"/>
          <w:color w:val="000000"/>
          <w:sz w:val="28"/>
        </w:rPr>
        <w:t>
      12) утверждает положения о филиалах, представительствах, структурных подразделениях центрального аппарата Национального Банка Казахстана, за исключением положения о подразделении внутреннего аудита;</w:t>
      </w:r>
    </w:p>
    <w:bookmarkEnd w:id="136"/>
    <w:bookmarkStart w:name="z147" w:id="137"/>
    <w:p>
      <w:pPr>
        <w:spacing w:after="0"/>
        <w:ind w:left="0"/>
        <w:jc w:val="both"/>
      </w:pPr>
      <w:r>
        <w:rPr>
          <w:rFonts w:ascii="Times New Roman"/>
          <w:b w:val="false"/>
          <w:i w:val="false"/>
          <w:color w:val="000000"/>
          <w:sz w:val="28"/>
        </w:rPr>
        <w:t>
      13) рассматривает ежегодный отчет о проделанной работе подразделения обеспечения внутренней безопасности;</w:t>
      </w:r>
    </w:p>
    <w:bookmarkEnd w:id="137"/>
    <w:bookmarkStart w:name="z148" w:id="138"/>
    <w:p>
      <w:pPr>
        <w:spacing w:after="0"/>
        <w:ind w:left="0"/>
        <w:jc w:val="both"/>
      </w:pPr>
      <w:r>
        <w:rPr>
          <w:rFonts w:ascii="Times New Roman"/>
          <w:b w:val="false"/>
          <w:i w:val="false"/>
          <w:color w:val="000000"/>
          <w:sz w:val="28"/>
        </w:rPr>
        <w:t>
      14) устанавливает отдельным работникам, имеющим высокую профессиональную квалификацию и выполняющим особо важные функции, должностные индивидуальные оклады;</w:t>
      </w:r>
    </w:p>
    <w:bookmarkEnd w:id="138"/>
    <w:bookmarkStart w:name="z149" w:id="139"/>
    <w:p>
      <w:pPr>
        <w:spacing w:after="0"/>
        <w:ind w:left="0"/>
        <w:jc w:val="both"/>
      </w:pPr>
      <w:r>
        <w:rPr>
          <w:rFonts w:ascii="Times New Roman"/>
          <w:b w:val="false"/>
          <w:i w:val="false"/>
          <w:color w:val="000000"/>
          <w:sz w:val="28"/>
        </w:rPr>
        <w:t>
      15) заключает от имени Национального Банка Казахстана договоры (соглашения, контракты);</w:t>
      </w:r>
    </w:p>
    <w:bookmarkEnd w:id="139"/>
    <w:bookmarkStart w:name="z150" w:id="140"/>
    <w:p>
      <w:pPr>
        <w:spacing w:after="0"/>
        <w:ind w:left="0"/>
        <w:jc w:val="both"/>
      </w:pPr>
      <w:r>
        <w:rPr>
          <w:rFonts w:ascii="Times New Roman"/>
          <w:b w:val="false"/>
          <w:i w:val="false"/>
          <w:color w:val="000000"/>
          <w:sz w:val="28"/>
        </w:rPr>
        <w:t>
      16) распоряжается в соответствии с законодательством Республики Казахстан всем имуществом и средствами Национального Банка Казахстана, выдает доверенности, устанавливает порядок подписания обязательств и выдачи доверенностей от имени Национального Банка Казахстана;</w:t>
      </w:r>
    </w:p>
    <w:bookmarkEnd w:id="140"/>
    <w:bookmarkStart w:name="z151" w:id="141"/>
    <w:p>
      <w:pPr>
        <w:spacing w:after="0"/>
        <w:ind w:left="0"/>
        <w:jc w:val="both"/>
      </w:pPr>
      <w:r>
        <w:rPr>
          <w:rFonts w:ascii="Times New Roman"/>
          <w:b w:val="false"/>
          <w:i w:val="false"/>
          <w:color w:val="000000"/>
          <w:sz w:val="28"/>
        </w:rPr>
        <w:t>
      17) принимает решение о переоформлении лицензий и выдаче дубликатов лицензий, ранее выданных Национальным Банком Казахстана на основании решения Правления Национального Банка Казахстана;</w:t>
      </w:r>
    </w:p>
    <w:bookmarkEnd w:id="141"/>
    <w:bookmarkStart w:name="z152" w:id="142"/>
    <w:p>
      <w:pPr>
        <w:spacing w:after="0"/>
        <w:ind w:left="0"/>
        <w:jc w:val="both"/>
      </w:pPr>
      <w:r>
        <w:rPr>
          <w:rFonts w:ascii="Times New Roman"/>
          <w:b w:val="false"/>
          <w:i w:val="false"/>
          <w:color w:val="000000"/>
          <w:sz w:val="28"/>
        </w:rPr>
        <w:t>
      18) рассматривает результаты проверок и результаты внутреннего аудита подразделений центрального аппарата, филиалов, представительств и организаций Национального Банка Казахстана, а также акционерных обществ, единственным акционером которых является Национальный Банк Казахстана.</w:t>
      </w:r>
    </w:p>
    <w:bookmarkEnd w:id="142"/>
    <w:bookmarkStart w:name="z153" w:id="143"/>
    <w:p>
      <w:pPr>
        <w:spacing w:after="0"/>
        <w:ind w:left="0"/>
        <w:jc w:val="both"/>
      </w:pPr>
      <w:r>
        <w:rPr>
          <w:rFonts w:ascii="Times New Roman"/>
          <w:b w:val="false"/>
          <w:i w:val="false"/>
          <w:color w:val="000000"/>
          <w:sz w:val="28"/>
        </w:rPr>
        <w:t>
      Председатель Национального Банка Казахстана либо заместитель Председателя Национального Банка Казахстана принимает решение о наложении административного взыскания по делам об административных правонарушениях, рассмотрение которых в соответствии с законодательными актами Республики Казахстан отнесено к компетенции Национального Банка Казахстана.</w:t>
      </w:r>
    </w:p>
    <w:bookmarkEnd w:id="143"/>
    <w:bookmarkStart w:name="z154" w:id="144"/>
    <w:p>
      <w:pPr>
        <w:spacing w:after="0"/>
        <w:ind w:left="0"/>
        <w:jc w:val="both"/>
      </w:pPr>
      <w:r>
        <w:rPr>
          <w:rFonts w:ascii="Times New Roman"/>
          <w:b w:val="false"/>
          <w:i w:val="false"/>
          <w:color w:val="000000"/>
          <w:sz w:val="28"/>
        </w:rPr>
        <w:t>
      Председатель Национального Банка Казахстана вправе принимать решение по любому вопросу, не относящемуся к исключительной компетенции Правления и Совета директоров Национального Банка Казахстана, а также поручать решение отдельных вопросов, входящих в его компетенцию, своим заместителям, руководителям структурных подразделений центрального аппарата, филиалов и представительств Национального Банка Казахстана.</w:t>
      </w:r>
    </w:p>
    <w:bookmarkEnd w:id="144"/>
    <w:bookmarkStart w:name="z155" w:id="145"/>
    <w:p>
      <w:pPr>
        <w:spacing w:after="0"/>
        <w:ind w:left="0"/>
        <w:jc w:val="both"/>
      </w:pPr>
      <w:r>
        <w:rPr>
          <w:rFonts w:ascii="Times New Roman"/>
          <w:b w:val="false"/>
          <w:i w:val="false"/>
          <w:color w:val="000000"/>
          <w:sz w:val="28"/>
        </w:rPr>
        <w:t>
      Размеры должностных индивидуальных окладов Председателя Национального Банка Казахстана и его заместителей утверждаются Правлением Национального Банка Казахстана по согласованию с Президентом Республики Казахстан.</w:t>
      </w:r>
    </w:p>
    <w:bookmarkEnd w:id="145"/>
    <w:bookmarkStart w:name="z156" w:id="146"/>
    <w:p>
      <w:pPr>
        <w:spacing w:after="0"/>
        <w:ind w:left="0"/>
        <w:jc w:val="both"/>
      </w:pPr>
      <w:r>
        <w:rPr>
          <w:rFonts w:ascii="Times New Roman"/>
          <w:b w:val="false"/>
          <w:i w:val="false"/>
          <w:color w:val="000000"/>
          <w:sz w:val="28"/>
        </w:rPr>
        <w:t>
      Исполнение полномочий Председателя Национального Банка Казахстана в период его отсутствия осуществляется лицом, его замещающим в соответствии с законодательством Республики Казахстан.</w:t>
      </w:r>
    </w:p>
    <w:bookmarkEnd w:id="146"/>
    <w:bookmarkStart w:name="z157" w:id="147"/>
    <w:p>
      <w:pPr>
        <w:spacing w:after="0"/>
        <w:ind w:left="0"/>
        <w:jc w:val="both"/>
      </w:pPr>
      <w:r>
        <w:rPr>
          <w:rFonts w:ascii="Times New Roman"/>
          <w:b w:val="false"/>
          <w:i w:val="false"/>
          <w:color w:val="000000"/>
          <w:sz w:val="28"/>
        </w:rPr>
        <w:t>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w:t>
      </w:r>
    </w:p>
    <w:bookmarkEnd w:id="147"/>
    <w:bookmarkStart w:name="z158" w:id="148"/>
    <w:p>
      <w:pPr>
        <w:spacing w:after="0"/>
        <w:ind w:left="0"/>
        <w:jc w:val="both"/>
      </w:pPr>
      <w:r>
        <w:rPr>
          <w:rFonts w:ascii="Times New Roman"/>
          <w:b w:val="false"/>
          <w:i w:val="false"/>
          <w:color w:val="000000"/>
          <w:sz w:val="28"/>
        </w:rPr>
        <w:t>
      Председатель Национального Банка Казахстана обеспечивает соблюдение гендерного баланса при принятии на работу и продвижении работников Национального Банка Казахстана.</w:t>
      </w:r>
    </w:p>
    <w:bookmarkEnd w:id="148"/>
    <w:bookmarkStart w:name="z159" w:id="149"/>
    <w:p>
      <w:pPr>
        <w:spacing w:after="0"/>
        <w:ind w:left="0"/>
        <w:jc w:val="both"/>
      </w:pPr>
      <w:r>
        <w:rPr>
          <w:rFonts w:ascii="Times New Roman"/>
          <w:b w:val="false"/>
          <w:i w:val="false"/>
          <w:color w:val="000000"/>
          <w:sz w:val="28"/>
        </w:rPr>
        <w:t>
      22. Председатель Национального Банка Казахстана определяет полномочия своих заместителей в соответствии с законодательством Республики Казахстан.</w:t>
      </w:r>
    </w:p>
    <w:bookmarkEnd w:id="149"/>
    <w:bookmarkStart w:name="z160" w:id="150"/>
    <w:p>
      <w:pPr>
        <w:spacing w:after="0"/>
        <w:ind w:left="0"/>
        <w:jc w:val="both"/>
      </w:pPr>
      <w:r>
        <w:rPr>
          <w:rFonts w:ascii="Times New Roman"/>
          <w:b w:val="false"/>
          <w:i w:val="false"/>
          <w:color w:val="000000"/>
          <w:sz w:val="28"/>
        </w:rPr>
        <w:t>
      Заместители Председателя представляют Национальный Банк Казахстана без доверенности, подписывают документы в пределах своей компетенции, выдают в пределах своей компетенции доверенности, в том числе для участия работников Национального Банка Казахстана при рассмотрении дел в судах.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w:t>
      </w:r>
    </w:p>
    <w:bookmarkEnd w:id="150"/>
    <w:bookmarkStart w:name="z161" w:id="151"/>
    <w:p>
      <w:pPr>
        <w:spacing w:after="0"/>
        <w:ind w:left="0"/>
        <w:jc w:val="both"/>
      </w:pPr>
      <w:r>
        <w:rPr>
          <w:rFonts w:ascii="Times New Roman"/>
          <w:b w:val="false"/>
          <w:i w:val="false"/>
          <w:color w:val="000000"/>
          <w:sz w:val="28"/>
        </w:rPr>
        <w:t>
      Руководители подразделений центрального аппарата Национального Банка Казахстана осуществляют свою деятельность на основании положений об этих подразделениях, утверждаемых приказом Председателя Национального Банка Казахстана.</w:t>
      </w:r>
    </w:p>
    <w:bookmarkEnd w:id="151"/>
    <w:bookmarkStart w:name="z162" w:id="152"/>
    <w:p>
      <w:pPr>
        <w:spacing w:after="0"/>
        <w:ind w:left="0"/>
        <w:jc w:val="both"/>
      </w:pPr>
      <w:r>
        <w:rPr>
          <w:rFonts w:ascii="Times New Roman"/>
          <w:b w:val="false"/>
          <w:i w:val="false"/>
          <w:color w:val="000000"/>
          <w:sz w:val="28"/>
        </w:rPr>
        <w:t>
      23. Органами Национального Банка Казахстана являются Правление и Совет директоров (Директорат).</w:t>
      </w:r>
    </w:p>
    <w:bookmarkEnd w:id="152"/>
    <w:bookmarkStart w:name="z163" w:id="153"/>
    <w:p>
      <w:pPr>
        <w:spacing w:after="0"/>
        <w:ind w:left="0"/>
        <w:jc w:val="both"/>
      </w:pPr>
      <w:r>
        <w:rPr>
          <w:rFonts w:ascii="Times New Roman"/>
          <w:b w:val="false"/>
          <w:i w:val="false"/>
          <w:color w:val="000000"/>
          <w:sz w:val="28"/>
        </w:rPr>
        <w:t>
      Высшим органом Национального Банка Казахстана является Правление.</w:t>
      </w:r>
    </w:p>
    <w:bookmarkEnd w:id="153"/>
    <w:bookmarkStart w:name="z164" w:id="154"/>
    <w:p>
      <w:pPr>
        <w:spacing w:after="0"/>
        <w:ind w:left="0"/>
        <w:jc w:val="both"/>
      </w:pPr>
      <w:r>
        <w:rPr>
          <w:rFonts w:ascii="Times New Roman"/>
          <w:b w:val="false"/>
          <w:i w:val="false"/>
          <w:color w:val="000000"/>
          <w:sz w:val="28"/>
        </w:rPr>
        <w:t>
      Правление Национального Банка Казахстана помимо функций, предусмотренных статьей 15 Закона о Национальном Банке:</w:t>
      </w:r>
    </w:p>
    <w:bookmarkEnd w:id="154"/>
    <w:bookmarkStart w:name="z165" w:id="155"/>
    <w:p>
      <w:pPr>
        <w:spacing w:after="0"/>
        <w:ind w:left="0"/>
        <w:jc w:val="both"/>
      </w:pPr>
      <w:r>
        <w:rPr>
          <w:rFonts w:ascii="Times New Roman"/>
          <w:b w:val="false"/>
          <w:i w:val="false"/>
          <w:color w:val="000000"/>
          <w:sz w:val="28"/>
        </w:rPr>
        <w:t>
      1) принимает решения о создании и финансировании стабилизационного банка;</w:t>
      </w:r>
    </w:p>
    <w:bookmarkEnd w:id="155"/>
    <w:bookmarkStart w:name="z166" w:id="156"/>
    <w:p>
      <w:pPr>
        <w:spacing w:after="0"/>
        <w:ind w:left="0"/>
        <w:jc w:val="both"/>
      </w:pPr>
      <w:r>
        <w:rPr>
          <w:rFonts w:ascii="Times New Roman"/>
          <w:b w:val="false"/>
          <w:i w:val="false"/>
          <w:color w:val="000000"/>
          <w:sz w:val="28"/>
        </w:rPr>
        <w:t>
      2) дает согласие на увеличение либо уменьшение уставного капитала акционерных обществ и товариществ с ограниченной ответственностью Национального Банка Казахстана, а также на приобретение либо отчуждение акций акционерных обществ, долей участия в уставном капитале товариществ с ограниченной ответственностью;</w:t>
      </w:r>
    </w:p>
    <w:bookmarkEnd w:id="156"/>
    <w:bookmarkStart w:name="z167" w:id="157"/>
    <w:p>
      <w:pPr>
        <w:spacing w:after="0"/>
        <w:ind w:left="0"/>
        <w:jc w:val="both"/>
      </w:pPr>
      <w:r>
        <w:rPr>
          <w:rFonts w:ascii="Times New Roman"/>
          <w:b w:val="false"/>
          <w:i w:val="false"/>
          <w:color w:val="000000"/>
          <w:sz w:val="28"/>
        </w:rPr>
        <w:t>
      3) определяет условия реструктуризации задолженности банков и других организаций перед Национальным Банком Казахстана по кредитам, предоставленным Национальным Банком Казахстана;</w:t>
      </w:r>
    </w:p>
    <w:bookmarkEnd w:id="157"/>
    <w:bookmarkStart w:name="z168" w:id="158"/>
    <w:p>
      <w:pPr>
        <w:spacing w:after="0"/>
        <w:ind w:left="0"/>
        <w:jc w:val="both"/>
      </w:pPr>
      <w:r>
        <w:rPr>
          <w:rFonts w:ascii="Times New Roman"/>
          <w:b w:val="false"/>
          <w:i w:val="false"/>
          <w:color w:val="000000"/>
          <w:sz w:val="28"/>
        </w:rPr>
        <w:t>
      4) устанавливает размер нераспределенного чистого дохода, направляемого на формирование уставного и (или) резервного капиталов;</w:t>
      </w:r>
    </w:p>
    <w:bookmarkEnd w:id="158"/>
    <w:bookmarkStart w:name="z169" w:id="159"/>
    <w:p>
      <w:pPr>
        <w:spacing w:after="0"/>
        <w:ind w:left="0"/>
        <w:jc w:val="both"/>
      </w:pPr>
      <w:r>
        <w:rPr>
          <w:rFonts w:ascii="Times New Roman"/>
          <w:b w:val="false"/>
          <w:i w:val="false"/>
          <w:color w:val="000000"/>
          <w:sz w:val="28"/>
        </w:rPr>
        <w:t>
      5) устанавливает лимит доли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w:t>
      </w:r>
    </w:p>
    <w:bookmarkEnd w:id="159"/>
    <w:bookmarkStart w:name="z170" w:id="160"/>
    <w:p>
      <w:pPr>
        <w:spacing w:after="0"/>
        <w:ind w:left="0"/>
        <w:jc w:val="both"/>
      </w:pPr>
      <w:r>
        <w:rPr>
          <w:rFonts w:ascii="Times New Roman"/>
          <w:b w:val="false"/>
          <w:i w:val="false"/>
          <w:color w:val="000000"/>
          <w:sz w:val="28"/>
        </w:rPr>
        <w:t>
      6) определяет минимальный уровень кредитного рейтинга эмитентов ценных бумаг;</w:t>
      </w:r>
    </w:p>
    <w:bookmarkEnd w:id="160"/>
    <w:bookmarkStart w:name="z171" w:id="161"/>
    <w:p>
      <w:pPr>
        <w:spacing w:after="0"/>
        <w:ind w:left="0"/>
        <w:jc w:val="both"/>
      </w:pPr>
      <w:r>
        <w:rPr>
          <w:rFonts w:ascii="Times New Roman"/>
          <w:b w:val="false"/>
          <w:i w:val="false"/>
          <w:color w:val="000000"/>
          <w:sz w:val="28"/>
        </w:rPr>
        <w:t>
      7) выдает либо отзывает разрешения на:</w:t>
      </w:r>
    </w:p>
    <w:bookmarkEnd w:id="161"/>
    <w:bookmarkStart w:name="z172" w:id="162"/>
    <w:p>
      <w:pPr>
        <w:spacing w:after="0"/>
        <w:ind w:left="0"/>
        <w:jc w:val="both"/>
      </w:pPr>
      <w:r>
        <w:rPr>
          <w:rFonts w:ascii="Times New Roman"/>
          <w:b w:val="false"/>
          <w:i w:val="false"/>
          <w:color w:val="000000"/>
          <w:sz w:val="28"/>
        </w:rPr>
        <w:t>
      открытие банков;</w:t>
      </w:r>
    </w:p>
    <w:bookmarkEnd w:id="162"/>
    <w:bookmarkStart w:name="z173" w:id="163"/>
    <w:p>
      <w:pPr>
        <w:spacing w:after="0"/>
        <w:ind w:left="0"/>
        <w:jc w:val="both"/>
      </w:pPr>
      <w:r>
        <w:rPr>
          <w:rFonts w:ascii="Times New Roman"/>
          <w:b w:val="false"/>
          <w:i w:val="false"/>
          <w:color w:val="000000"/>
          <w:sz w:val="28"/>
        </w:rPr>
        <w:t>
      создание страховых (перестраховочных) организаций;</w:t>
      </w:r>
    </w:p>
    <w:bookmarkEnd w:id="163"/>
    <w:bookmarkStart w:name="z174" w:id="164"/>
    <w:p>
      <w:pPr>
        <w:spacing w:after="0"/>
        <w:ind w:left="0"/>
        <w:jc w:val="both"/>
      </w:pPr>
      <w:r>
        <w:rPr>
          <w:rFonts w:ascii="Times New Roman"/>
          <w:b w:val="false"/>
          <w:i w:val="false"/>
          <w:color w:val="000000"/>
          <w:sz w:val="28"/>
        </w:rPr>
        <w:t>
      создание и приобретение банками и (или) банковскими холдингами дочерней организации;</w:t>
      </w:r>
    </w:p>
    <w:bookmarkEnd w:id="164"/>
    <w:bookmarkStart w:name="z175" w:id="165"/>
    <w:p>
      <w:pPr>
        <w:spacing w:after="0"/>
        <w:ind w:left="0"/>
        <w:jc w:val="both"/>
      </w:pP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p>
    <w:bookmarkEnd w:id="165"/>
    <w:bookmarkStart w:name="z176" w:id="166"/>
    <w:p>
      <w:pPr>
        <w:spacing w:after="0"/>
        <w:ind w:left="0"/>
        <w:jc w:val="both"/>
      </w:pPr>
      <w:r>
        <w:rPr>
          <w:rFonts w:ascii="Times New Roman"/>
          <w:b w:val="false"/>
          <w:i w:val="false"/>
          <w:color w:val="000000"/>
          <w:sz w:val="28"/>
        </w:rPr>
        <w:t>
      значительное участие банка и (или) банковского холдинга в капитале организаций;</w:t>
      </w:r>
    </w:p>
    <w:bookmarkEnd w:id="166"/>
    <w:bookmarkStart w:name="z177" w:id="167"/>
    <w:p>
      <w:pPr>
        <w:spacing w:after="0"/>
        <w:ind w:left="0"/>
        <w:jc w:val="both"/>
      </w:pP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p>
    <w:bookmarkEnd w:id="167"/>
    <w:bookmarkStart w:name="z178" w:id="168"/>
    <w:p>
      <w:pPr>
        <w:spacing w:after="0"/>
        <w:ind w:left="0"/>
        <w:jc w:val="both"/>
      </w:pPr>
      <w:r>
        <w:rPr>
          <w:rFonts w:ascii="Times New Roman"/>
          <w:b w:val="false"/>
          <w:i w:val="false"/>
          <w:color w:val="000000"/>
          <w:sz w:val="28"/>
        </w:rPr>
        <w:t xml:space="preserve">
      значительное участие страховой (перестраховочной) организации и (или) страхового холдинга в капитале организаций; </w:t>
      </w:r>
    </w:p>
    <w:bookmarkEnd w:id="168"/>
    <w:bookmarkStart w:name="z179" w:id="169"/>
    <w:p>
      <w:pPr>
        <w:spacing w:after="0"/>
        <w:ind w:left="0"/>
        <w:jc w:val="both"/>
      </w:pPr>
      <w:r>
        <w:rPr>
          <w:rFonts w:ascii="Times New Roman"/>
          <w:b w:val="false"/>
          <w:i w:val="false"/>
          <w:color w:val="000000"/>
          <w:sz w:val="28"/>
        </w:rPr>
        <w:t xml:space="preserve">
      8) выдает разрешения на: </w:t>
      </w:r>
    </w:p>
    <w:bookmarkEnd w:id="169"/>
    <w:bookmarkStart w:name="z180" w:id="170"/>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w:t>
      </w:r>
    </w:p>
    <w:bookmarkEnd w:id="170"/>
    <w:bookmarkStart w:name="z181" w:id="171"/>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w:t>
      </w:r>
    </w:p>
    <w:bookmarkEnd w:id="171"/>
    <w:bookmarkStart w:name="z182" w:id="172"/>
    <w:p>
      <w:pPr>
        <w:spacing w:after="0"/>
        <w:ind w:left="0"/>
        <w:jc w:val="both"/>
      </w:pP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p>
    <w:bookmarkEnd w:id="172"/>
    <w:bookmarkStart w:name="z183" w:id="173"/>
    <w:p>
      <w:pPr>
        <w:spacing w:after="0"/>
        <w:ind w:left="0"/>
        <w:jc w:val="both"/>
      </w:pPr>
      <w:r>
        <w:rPr>
          <w:rFonts w:ascii="Times New Roman"/>
          <w:b w:val="false"/>
          <w:i w:val="false"/>
          <w:color w:val="000000"/>
          <w:sz w:val="28"/>
        </w:rPr>
        <w:t xml:space="preserve">
      добровольную реорганизацию или ликвидацию исламской специальной финансовой компании; </w:t>
      </w:r>
    </w:p>
    <w:bookmarkEnd w:id="173"/>
    <w:bookmarkStart w:name="z184" w:id="174"/>
    <w:p>
      <w:pPr>
        <w:spacing w:after="0"/>
        <w:ind w:left="0"/>
        <w:jc w:val="both"/>
      </w:pPr>
      <w:r>
        <w:rPr>
          <w:rFonts w:ascii="Times New Roman"/>
          <w:b w:val="false"/>
          <w:i w:val="false"/>
          <w:color w:val="000000"/>
          <w:sz w:val="28"/>
        </w:rPr>
        <w:t xml:space="preserve">
      9) принимает решение о выдаче и отзыве согласия на: </w:t>
      </w:r>
    </w:p>
    <w:bookmarkEnd w:id="174"/>
    <w:bookmarkStart w:name="z185" w:id="175"/>
    <w:p>
      <w:pPr>
        <w:spacing w:after="0"/>
        <w:ind w:left="0"/>
        <w:jc w:val="both"/>
      </w:pPr>
      <w:r>
        <w:rPr>
          <w:rFonts w:ascii="Times New Roman"/>
          <w:b w:val="false"/>
          <w:i w:val="false"/>
          <w:color w:val="000000"/>
          <w:sz w:val="28"/>
        </w:rPr>
        <w:t xml:space="preserve">
      приобретение статуса крупного участника банка или банковского холдинга; </w:t>
      </w:r>
    </w:p>
    <w:bookmarkEnd w:id="175"/>
    <w:bookmarkStart w:name="z186" w:id="176"/>
    <w:p>
      <w:pPr>
        <w:spacing w:after="0"/>
        <w:ind w:left="0"/>
        <w:jc w:val="both"/>
      </w:pPr>
      <w:r>
        <w:rPr>
          <w:rFonts w:ascii="Times New Roman"/>
          <w:b w:val="false"/>
          <w:i w:val="false"/>
          <w:color w:val="000000"/>
          <w:sz w:val="28"/>
        </w:rPr>
        <w:t xml:space="preserve">
      приобретение статуса крупного участника страховой (перестраховочной) организации или страхового холдинга; </w:t>
      </w:r>
    </w:p>
    <w:bookmarkEnd w:id="176"/>
    <w:bookmarkStart w:name="z187" w:id="177"/>
    <w:p>
      <w:pPr>
        <w:spacing w:after="0"/>
        <w:ind w:left="0"/>
        <w:jc w:val="both"/>
      </w:pPr>
      <w:r>
        <w:rPr>
          <w:rFonts w:ascii="Times New Roman"/>
          <w:b w:val="false"/>
          <w:i w:val="false"/>
          <w:color w:val="000000"/>
          <w:sz w:val="28"/>
        </w:rPr>
        <w:t xml:space="preserve">
      приобретение статуса крупного участника управляющего инвестиционным портфелем; </w:t>
      </w:r>
    </w:p>
    <w:bookmarkEnd w:id="177"/>
    <w:bookmarkStart w:name="z188" w:id="178"/>
    <w:p>
      <w:pPr>
        <w:spacing w:after="0"/>
        <w:ind w:left="0"/>
        <w:jc w:val="both"/>
      </w:pPr>
      <w:r>
        <w:rPr>
          <w:rFonts w:ascii="Times New Roman"/>
          <w:b w:val="false"/>
          <w:i w:val="false"/>
          <w:color w:val="000000"/>
          <w:sz w:val="28"/>
        </w:rPr>
        <w:t xml:space="preserve">
      10) принимает решение о приостановлении, возобновлении действия либо лишении лицензии на: </w:t>
      </w:r>
    </w:p>
    <w:bookmarkEnd w:id="178"/>
    <w:bookmarkStart w:name="z189" w:id="179"/>
    <w:p>
      <w:pPr>
        <w:spacing w:after="0"/>
        <w:ind w:left="0"/>
        <w:jc w:val="both"/>
      </w:pPr>
      <w:r>
        <w:rPr>
          <w:rFonts w:ascii="Times New Roman"/>
          <w:b w:val="false"/>
          <w:i w:val="false"/>
          <w:color w:val="000000"/>
          <w:sz w:val="28"/>
        </w:rPr>
        <w:t xml:space="preserve">
      проведение банковских, а также иных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Республики Казахстан" операций (за исключением решений о приостановлении, возобновлении действия либо лишении лицензий на проведение инкассации банкнот, монет и ценностей, выданных юридическим лицам, не являющимся банками, а также лицензий на осуществление деятельности по организации обменных операций с наличной иностранной валютой, выданных уполномоченным организациям, и (или) приложений к ним); </w:t>
      </w:r>
    </w:p>
    <w:bookmarkEnd w:id="179"/>
    <w:bookmarkStart w:name="z190" w:id="180"/>
    <w:p>
      <w:pPr>
        <w:spacing w:after="0"/>
        <w:ind w:left="0"/>
        <w:jc w:val="both"/>
      </w:pPr>
      <w:r>
        <w:rPr>
          <w:rFonts w:ascii="Times New Roman"/>
          <w:b w:val="false"/>
          <w:i w:val="false"/>
          <w:color w:val="000000"/>
          <w:sz w:val="28"/>
        </w:rPr>
        <w:t xml:space="preserve">
      право осуществления страховой (перестраховочной) деятельности и деятельности страхового брокера, актуарной деятельности на страховом рынке; </w:t>
      </w:r>
    </w:p>
    <w:bookmarkEnd w:id="180"/>
    <w:bookmarkStart w:name="z191" w:id="181"/>
    <w:p>
      <w:pPr>
        <w:spacing w:after="0"/>
        <w:ind w:left="0"/>
        <w:jc w:val="both"/>
      </w:pPr>
      <w:r>
        <w:rPr>
          <w:rFonts w:ascii="Times New Roman"/>
          <w:b w:val="false"/>
          <w:i w:val="false"/>
          <w:color w:val="000000"/>
          <w:sz w:val="28"/>
        </w:rPr>
        <w:t xml:space="preserve">
      осуществление деятельности добровольных накопительных пенсионных фондов по управлению инвестиционным портфелем с правом привлечения добровольных пенсионных взносов; </w:t>
      </w:r>
    </w:p>
    <w:bookmarkEnd w:id="181"/>
    <w:bookmarkStart w:name="z192" w:id="182"/>
    <w:p>
      <w:pPr>
        <w:spacing w:after="0"/>
        <w:ind w:left="0"/>
        <w:jc w:val="both"/>
      </w:pPr>
      <w:r>
        <w:rPr>
          <w:rFonts w:ascii="Times New Roman"/>
          <w:b w:val="false"/>
          <w:i w:val="false"/>
          <w:color w:val="000000"/>
          <w:sz w:val="28"/>
        </w:rPr>
        <w:t>
      осуществление деятельности на рынке ценных бумаг;</w:t>
      </w:r>
    </w:p>
    <w:bookmarkEnd w:id="182"/>
    <w:bookmarkStart w:name="z193" w:id="183"/>
    <w:p>
      <w:pPr>
        <w:spacing w:after="0"/>
        <w:ind w:left="0"/>
        <w:jc w:val="both"/>
      </w:pPr>
      <w:r>
        <w:rPr>
          <w:rFonts w:ascii="Times New Roman"/>
          <w:b w:val="false"/>
          <w:i w:val="false"/>
          <w:color w:val="000000"/>
          <w:sz w:val="28"/>
        </w:rPr>
        <w:t>
      11) принимает решение о приостановлении, возобновлении действия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183"/>
    <w:bookmarkStart w:name="z194" w:id="184"/>
    <w:p>
      <w:pPr>
        <w:spacing w:after="0"/>
        <w:ind w:left="0"/>
        <w:jc w:val="both"/>
      </w:pPr>
      <w:r>
        <w:rPr>
          <w:rFonts w:ascii="Times New Roman"/>
          <w:b w:val="false"/>
          <w:i w:val="false"/>
          <w:color w:val="000000"/>
          <w:sz w:val="28"/>
        </w:rPr>
        <w:t>
      12) принимает решение об отнесении банка к категории неплатежеспособных банков;</w:t>
      </w:r>
    </w:p>
    <w:bookmarkEnd w:id="184"/>
    <w:bookmarkStart w:name="z195" w:id="185"/>
    <w:p>
      <w:pPr>
        <w:spacing w:after="0"/>
        <w:ind w:left="0"/>
        <w:jc w:val="both"/>
      </w:pPr>
      <w:r>
        <w:rPr>
          <w:rFonts w:ascii="Times New Roman"/>
          <w:b w:val="false"/>
          <w:i w:val="false"/>
          <w:color w:val="000000"/>
          <w:sz w:val="28"/>
        </w:rPr>
        <w:t xml:space="preserve">
      13) принимает решение об исключении банка из категории неплатежеспособных банков; </w:t>
      </w:r>
    </w:p>
    <w:bookmarkEnd w:id="185"/>
    <w:bookmarkStart w:name="z196" w:id="186"/>
    <w:p>
      <w:pPr>
        <w:spacing w:after="0"/>
        <w:ind w:left="0"/>
        <w:jc w:val="both"/>
      </w:pPr>
      <w:r>
        <w:rPr>
          <w:rFonts w:ascii="Times New Roman"/>
          <w:b w:val="false"/>
          <w:i w:val="false"/>
          <w:color w:val="000000"/>
          <w:sz w:val="28"/>
        </w:rPr>
        <w:t>
      14) принимает решение о введении режима консервации банка, введении моратория на удовлетворение требований депозиторов и кредиторов банка, применении мер по урегулированию неплатежеспособного банка, проведении консервации страховых (перестраховочных) организаций;</w:t>
      </w:r>
    </w:p>
    <w:bookmarkEnd w:id="186"/>
    <w:bookmarkStart w:name="z197" w:id="187"/>
    <w:p>
      <w:pPr>
        <w:spacing w:after="0"/>
        <w:ind w:left="0"/>
        <w:jc w:val="both"/>
      </w:pPr>
      <w:r>
        <w:rPr>
          <w:rFonts w:ascii="Times New Roman"/>
          <w:b w:val="false"/>
          <w:i w:val="false"/>
          <w:color w:val="000000"/>
          <w:sz w:val="28"/>
        </w:rPr>
        <w:t xml:space="preserve">
      15) принимает решение по вопросу о (об): </w:t>
      </w:r>
    </w:p>
    <w:bookmarkEnd w:id="187"/>
    <w:bookmarkStart w:name="z198" w:id="188"/>
    <w:p>
      <w:pPr>
        <w:spacing w:after="0"/>
        <w:ind w:left="0"/>
        <w:jc w:val="both"/>
      </w:pPr>
      <w:r>
        <w:rPr>
          <w:rFonts w:ascii="Times New Roman"/>
          <w:b w:val="false"/>
          <w:i w:val="false"/>
          <w:color w:val="000000"/>
          <w:sz w:val="28"/>
        </w:rPr>
        <w:t xml:space="preserve">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w:t>
      </w:r>
    </w:p>
    <w:bookmarkEnd w:id="188"/>
    <w:bookmarkStart w:name="z199" w:id="189"/>
    <w:p>
      <w:pPr>
        <w:spacing w:after="0"/>
        <w:ind w:left="0"/>
        <w:jc w:val="both"/>
      </w:pPr>
      <w:r>
        <w:rPr>
          <w:rFonts w:ascii="Times New Roman"/>
          <w:b w:val="false"/>
          <w:i w:val="false"/>
          <w:color w:val="000000"/>
          <w:sz w:val="28"/>
        </w:rPr>
        <w:t xml:space="preserve">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 </w:t>
      </w:r>
    </w:p>
    <w:bookmarkEnd w:id="189"/>
    <w:bookmarkStart w:name="z200" w:id="190"/>
    <w:p>
      <w:pPr>
        <w:spacing w:after="0"/>
        <w:ind w:left="0"/>
        <w:jc w:val="both"/>
      </w:pPr>
      <w:r>
        <w:rPr>
          <w:rFonts w:ascii="Times New Roman"/>
          <w:b w:val="false"/>
          <w:i w:val="false"/>
          <w:color w:val="000000"/>
          <w:sz w:val="28"/>
        </w:rPr>
        <w:t xml:space="preserve">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 </w:t>
      </w:r>
    </w:p>
    <w:bookmarkEnd w:id="190"/>
    <w:bookmarkStart w:name="z201" w:id="191"/>
    <w:p>
      <w:pPr>
        <w:spacing w:after="0"/>
        <w:ind w:left="0"/>
        <w:jc w:val="both"/>
      </w:pPr>
      <w:r>
        <w:rPr>
          <w:rFonts w:ascii="Times New Roman"/>
          <w:b w:val="false"/>
          <w:i w:val="false"/>
          <w:color w:val="000000"/>
          <w:sz w:val="28"/>
        </w:rPr>
        <w:t xml:space="preserve">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w:t>
      </w:r>
    </w:p>
    <w:bookmarkEnd w:id="191"/>
    <w:bookmarkStart w:name="z202" w:id="192"/>
    <w:p>
      <w:pPr>
        <w:spacing w:after="0"/>
        <w:ind w:left="0"/>
        <w:jc w:val="both"/>
      </w:pPr>
      <w:r>
        <w:rPr>
          <w:rFonts w:ascii="Times New Roman"/>
          <w:b w:val="false"/>
          <w:i w:val="false"/>
          <w:color w:val="000000"/>
          <w:sz w:val="28"/>
        </w:rPr>
        <w:t xml:space="preserve">
      16)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w:t>
      </w:r>
    </w:p>
    <w:bookmarkEnd w:id="192"/>
    <w:bookmarkStart w:name="z203" w:id="193"/>
    <w:p>
      <w:pPr>
        <w:spacing w:after="0"/>
        <w:ind w:left="0"/>
        <w:jc w:val="both"/>
      </w:pPr>
      <w:r>
        <w:rPr>
          <w:rFonts w:ascii="Times New Roman"/>
          <w:b w:val="false"/>
          <w:i w:val="false"/>
          <w:color w:val="000000"/>
          <w:sz w:val="28"/>
        </w:rPr>
        <w:t xml:space="preserve">
      предлагает Правительству Республики Казахстан рассмотреть возможность приобретения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 </w:t>
      </w:r>
    </w:p>
    <w:bookmarkEnd w:id="193"/>
    <w:bookmarkStart w:name="z204" w:id="194"/>
    <w:p>
      <w:pPr>
        <w:spacing w:after="0"/>
        <w:ind w:left="0"/>
        <w:jc w:val="both"/>
      </w:pPr>
      <w:r>
        <w:rPr>
          <w:rFonts w:ascii="Times New Roman"/>
          <w:b w:val="false"/>
          <w:i w:val="false"/>
          <w:color w:val="000000"/>
          <w:sz w:val="28"/>
        </w:rPr>
        <w:t xml:space="preserve">
      при наличии у банка отрицательного размера капитала осуществляет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p>
    <w:bookmarkEnd w:id="194"/>
    <w:bookmarkStart w:name="z205" w:id="195"/>
    <w:p>
      <w:pPr>
        <w:spacing w:after="0"/>
        <w:ind w:left="0"/>
        <w:jc w:val="both"/>
      </w:pPr>
      <w:r>
        <w:rPr>
          <w:rFonts w:ascii="Times New Roman"/>
          <w:b w:val="false"/>
          <w:i w:val="false"/>
          <w:color w:val="000000"/>
          <w:sz w:val="28"/>
        </w:rPr>
        <w:t>
      17) принимает решение о признании активов финансового рынка ценными бумагами;</w:t>
      </w:r>
    </w:p>
    <w:bookmarkEnd w:id="195"/>
    <w:bookmarkStart w:name="z206" w:id="196"/>
    <w:p>
      <w:pPr>
        <w:spacing w:after="0"/>
        <w:ind w:left="0"/>
        <w:jc w:val="both"/>
      </w:pPr>
      <w:r>
        <w:rPr>
          <w:rFonts w:ascii="Times New Roman"/>
          <w:b w:val="false"/>
          <w:i w:val="false"/>
          <w:color w:val="000000"/>
          <w:sz w:val="28"/>
        </w:rPr>
        <w:t xml:space="preserve">
      18) ежегодно утверждает величину комиссионного вознаграждения единого накопительного пенсионного фонда; </w:t>
      </w:r>
    </w:p>
    <w:bookmarkEnd w:id="196"/>
    <w:bookmarkStart w:name="z207" w:id="197"/>
    <w:p>
      <w:pPr>
        <w:spacing w:after="0"/>
        <w:ind w:left="0"/>
        <w:jc w:val="both"/>
      </w:pPr>
      <w:r>
        <w:rPr>
          <w:rFonts w:ascii="Times New Roman"/>
          <w:b w:val="false"/>
          <w:i w:val="false"/>
          <w:color w:val="000000"/>
          <w:sz w:val="28"/>
        </w:rPr>
        <w:t xml:space="preserve">
      19) принимает решения по вопросам, отнесенным законодательством Республики Казахстан и уставом единого накопительного пенсионного фонда к компетенции общего собрания акционеров (единственного акционера) единого накопительного пенсионного фонда, а также утверждает Положение о Совете по управлению пенсионными активами единого накопительного пенсионного фонда и его состав; </w:t>
      </w:r>
    </w:p>
    <w:bookmarkEnd w:id="197"/>
    <w:bookmarkStart w:name="z208" w:id="198"/>
    <w:p>
      <w:pPr>
        <w:spacing w:after="0"/>
        <w:ind w:left="0"/>
        <w:jc w:val="both"/>
      </w:pPr>
      <w:r>
        <w:rPr>
          <w:rFonts w:ascii="Times New Roman"/>
          <w:b w:val="false"/>
          <w:i w:val="false"/>
          <w:color w:val="000000"/>
          <w:sz w:val="28"/>
        </w:rPr>
        <w:t xml:space="preserve">
      20) принимает решение о принятии в доверительное управление активов на основании договоров о доверительном управлении, заключаемых Национальным Банком Казахстана с Правительством Республики Казахстан или юридическими лицами; </w:t>
      </w:r>
    </w:p>
    <w:bookmarkEnd w:id="198"/>
    <w:bookmarkStart w:name="z209" w:id="199"/>
    <w:p>
      <w:pPr>
        <w:spacing w:after="0"/>
        <w:ind w:left="0"/>
        <w:jc w:val="both"/>
      </w:pPr>
      <w:r>
        <w:rPr>
          <w:rFonts w:ascii="Times New Roman"/>
          <w:b w:val="false"/>
          <w:i w:val="false"/>
          <w:color w:val="000000"/>
          <w:sz w:val="28"/>
        </w:rPr>
        <w:t>
      21) утверждает правила выпуска и обращения банковских депозитных сертификатов;</w:t>
      </w:r>
    </w:p>
    <w:bookmarkEnd w:id="199"/>
    <w:bookmarkStart w:name="z210" w:id="200"/>
    <w:p>
      <w:pPr>
        <w:spacing w:after="0"/>
        <w:ind w:left="0"/>
        <w:jc w:val="both"/>
      </w:pPr>
      <w:r>
        <w:rPr>
          <w:rFonts w:ascii="Times New Roman"/>
          <w:b w:val="false"/>
          <w:i w:val="false"/>
          <w:color w:val="000000"/>
          <w:sz w:val="28"/>
        </w:rPr>
        <w:t>
      22) осуществляет иные отнесенные к компетенции Правления Национального Банка Казахстана функции, предусмотренные Законом о Национальном Банке, иными законами Республики Казахстан и актами Президента Республики Казахстан.</w:t>
      </w:r>
    </w:p>
    <w:bookmarkEnd w:id="200"/>
    <w:bookmarkStart w:name="z211" w:id="201"/>
    <w:p>
      <w:pPr>
        <w:spacing w:after="0"/>
        <w:ind w:left="0"/>
        <w:jc w:val="both"/>
      </w:pPr>
      <w:r>
        <w:rPr>
          <w:rFonts w:ascii="Times New Roman"/>
          <w:b w:val="false"/>
          <w:i w:val="false"/>
          <w:color w:val="000000"/>
          <w:sz w:val="28"/>
        </w:rPr>
        <w:t xml:space="preserve">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 определенному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иными законами Республики Казахстан и Положением.</w:t>
      </w:r>
    </w:p>
    <w:bookmarkEnd w:id="201"/>
    <w:bookmarkStart w:name="z212" w:id="202"/>
    <w:p>
      <w:pPr>
        <w:spacing w:after="0"/>
        <w:ind w:left="0"/>
        <w:jc w:val="both"/>
      </w:pPr>
      <w:r>
        <w:rPr>
          <w:rFonts w:ascii="Times New Roman"/>
          <w:b w:val="false"/>
          <w:i w:val="false"/>
          <w:color w:val="000000"/>
          <w:sz w:val="28"/>
        </w:rPr>
        <w:t>
      Заседания Правления Национального Банка Казахстана проводятся по мере необходимости, но не реже одного раза в месяц. Заседания Правления ведет Председатель Национального Банка Казахстана, а в случае его отсутствия – лицо, его замещающее.</w:t>
      </w:r>
    </w:p>
    <w:bookmarkEnd w:id="202"/>
    <w:bookmarkStart w:name="z213" w:id="203"/>
    <w:p>
      <w:pPr>
        <w:spacing w:after="0"/>
        <w:ind w:left="0"/>
        <w:jc w:val="both"/>
      </w:pPr>
      <w:r>
        <w:rPr>
          <w:rFonts w:ascii="Times New Roman"/>
          <w:b w:val="false"/>
          <w:i w:val="false"/>
          <w:color w:val="000000"/>
          <w:sz w:val="28"/>
        </w:rPr>
        <w:t>
      Порядок работы Правления Национального Банка Казахстана определяется его регламентом.</w:t>
      </w:r>
    </w:p>
    <w:bookmarkEnd w:id="203"/>
    <w:bookmarkStart w:name="z214" w:id="204"/>
    <w:p>
      <w:pPr>
        <w:spacing w:after="0"/>
        <w:ind w:left="0"/>
        <w:jc w:val="both"/>
      </w:pPr>
      <w:r>
        <w:rPr>
          <w:rFonts w:ascii="Times New Roman"/>
          <w:b w:val="false"/>
          <w:i w:val="false"/>
          <w:color w:val="000000"/>
          <w:sz w:val="28"/>
        </w:rPr>
        <w:t>
      24. Совет директоров (Директорат) Национального Банка Казахстана является органом оперативного управления Национального Банка Казахстана и принимает решения по вопросам, находящимся в ведении Национального Банка Казахстана, за исключением вопросов, входящих в компетенцию Правления и Председателя Национального Банка Казахстана (или его заместителей).</w:t>
      </w:r>
    </w:p>
    <w:bookmarkEnd w:id="204"/>
    <w:bookmarkStart w:name="z215" w:id="205"/>
    <w:p>
      <w:pPr>
        <w:spacing w:after="0"/>
        <w:ind w:left="0"/>
        <w:jc w:val="both"/>
      </w:pP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структурных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Председателем Национального Банка Казахстана.</w:t>
      </w:r>
    </w:p>
    <w:bookmarkEnd w:id="205"/>
    <w:bookmarkStart w:name="z216" w:id="206"/>
    <w:p>
      <w:pPr>
        <w:spacing w:after="0"/>
        <w:ind w:left="0"/>
        <w:jc w:val="both"/>
      </w:pPr>
      <w:r>
        <w:rPr>
          <w:rFonts w:ascii="Times New Roman"/>
          <w:b w:val="false"/>
          <w:i w:val="false"/>
          <w:color w:val="000000"/>
          <w:sz w:val="28"/>
        </w:rPr>
        <w:t>
      Заседания Совета директоров Национального Банка Казахстана проводятся по мере необходимости, но не реже одного раза в месяц. Заседания Совета директоров ведет Председатель Национального Банка Казахстана, а в случае его отсутствия – лицо, его замещающее.</w:t>
      </w:r>
    </w:p>
    <w:bookmarkEnd w:id="206"/>
    <w:bookmarkStart w:name="z217" w:id="207"/>
    <w:p>
      <w:pPr>
        <w:spacing w:after="0"/>
        <w:ind w:left="0"/>
        <w:jc w:val="both"/>
      </w:pPr>
      <w:r>
        <w:rPr>
          <w:rFonts w:ascii="Times New Roman"/>
          <w:b w:val="false"/>
          <w:i w:val="false"/>
          <w:color w:val="000000"/>
          <w:sz w:val="28"/>
        </w:rPr>
        <w:t>
      Совет директоров по вопросам, отнесенным к его компетенции, принимает постановления. Порядок работы Совета директоров определяется его регламентом.</w:t>
      </w:r>
    </w:p>
    <w:bookmarkEnd w:id="207"/>
    <w:bookmarkStart w:name="z218" w:id="208"/>
    <w:p>
      <w:pPr>
        <w:spacing w:after="0"/>
        <w:ind w:left="0"/>
        <w:jc w:val="both"/>
      </w:pPr>
      <w:r>
        <w:rPr>
          <w:rFonts w:ascii="Times New Roman"/>
          <w:b w:val="false"/>
          <w:i w:val="false"/>
          <w:color w:val="000000"/>
          <w:sz w:val="28"/>
        </w:rPr>
        <w:t>
      Полномочия Совета директоров Национального Банка Казахстана:</w:t>
      </w:r>
    </w:p>
    <w:bookmarkEnd w:id="208"/>
    <w:bookmarkStart w:name="z219" w:id="209"/>
    <w:p>
      <w:pPr>
        <w:spacing w:after="0"/>
        <w:ind w:left="0"/>
        <w:jc w:val="both"/>
      </w:pPr>
      <w:r>
        <w:rPr>
          <w:rFonts w:ascii="Times New Roman"/>
          <w:b w:val="false"/>
          <w:i w:val="false"/>
          <w:color w:val="000000"/>
          <w:sz w:val="28"/>
        </w:rPr>
        <w:t>
      1) на основании утвержденной Президентом Республики Казахстан структуры Национального Банка Казахстана утверждает структуру подразделений центрального аппарата, филиалов и представительств Национального Банка Казахстана, а также уставы организаций Национального Банка Казахстана;</w:t>
      </w:r>
    </w:p>
    <w:bookmarkEnd w:id="209"/>
    <w:bookmarkStart w:name="z220" w:id="210"/>
    <w:p>
      <w:pPr>
        <w:spacing w:after="0"/>
        <w:ind w:left="0"/>
        <w:jc w:val="both"/>
      </w:pPr>
      <w:r>
        <w:rPr>
          <w:rFonts w:ascii="Times New Roman"/>
          <w:b w:val="false"/>
          <w:i w:val="false"/>
          <w:color w:val="000000"/>
          <w:sz w:val="28"/>
        </w:rPr>
        <w:t>
      2) заслушивает отчеты о проделанной работе подразделений центрального аппарата, филиалов и представительств Национального Банка Казахстана, за исключением отчетов подразделений внутреннего аудита и безопасности;</w:t>
      </w:r>
    </w:p>
    <w:bookmarkEnd w:id="210"/>
    <w:bookmarkStart w:name="z221" w:id="211"/>
    <w:p>
      <w:pPr>
        <w:spacing w:after="0"/>
        <w:ind w:left="0"/>
        <w:jc w:val="both"/>
      </w:pPr>
      <w:r>
        <w:rPr>
          <w:rFonts w:ascii="Times New Roman"/>
          <w:b w:val="false"/>
          <w:i w:val="false"/>
          <w:color w:val="000000"/>
          <w:sz w:val="28"/>
        </w:rPr>
        <w:t>
      3) принимает решение о создании, реорганизации, изменении наименования и правового статуса, увеличении либо уменьшении уставного капитала, ликвидации и отчуждении организаций Национального Банка Казахстана;</w:t>
      </w:r>
    </w:p>
    <w:bookmarkEnd w:id="211"/>
    <w:bookmarkStart w:name="z222" w:id="212"/>
    <w:p>
      <w:pPr>
        <w:spacing w:after="0"/>
        <w:ind w:left="0"/>
        <w:jc w:val="both"/>
      </w:pPr>
      <w:r>
        <w:rPr>
          <w:rFonts w:ascii="Times New Roman"/>
          <w:b w:val="false"/>
          <w:i w:val="false"/>
          <w:color w:val="000000"/>
          <w:sz w:val="28"/>
        </w:rPr>
        <w:t>
      4) принимает решение об открытии и закрытии филиалов и представительств Национального Банка Казахстана;</w:t>
      </w:r>
    </w:p>
    <w:bookmarkEnd w:id="212"/>
    <w:bookmarkStart w:name="z223" w:id="213"/>
    <w:p>
      <w:pPr>
        <w:spacing w:after="0"/>
        <w:ind w:left="0"/>
        <w:jc w:val="both"/>
      </w:pPr>
      <w:r>
        <w:rPr>
          <w:rFonts w:ascii="Times New Roman"/>
          <w:b w:val="false"/>
          <w:i w:val="false"/>
          <w:color w:val="000000"/>
          <w:sz w:val="28"/>
        </w:rPr>
        <w:t>
      5) при необходимости предварительно рассматривает вопросы, выносимые на рассмотрение Правления Национального Банка Казахстана;</w:t>
      </w:r>
    </w:p>
    <w:bookmarkEnd w:id="213"/>
    <w:bookmarkStart w:name="z224" w:id="214"/>
    <w:p>
      <w:pPr>
        <w:spacing w:after="0"/>
        <w:ind w:left="0"/>
        <w:jc w:val="both"/>
      </w:pPr>
      <w:r>
        <w:rPr>
          <w:rFonts w:ascii="Times New Roman"/>
          <w:b w:val="false"/>
          <w:i w:val="false"/>
          <w:color w:val="000000"/>
          <w:sz w:val="28"/>
        </w:rPr>
        <w:t>
      6) для дочерних организаций Национального Банка Казахстана утверждает:</w:t>
      </w:r>
    </w:p>
    <w:bookmarkEnd w:id="214"/>
    <w:bookmarkStart w:name="z225" w:id="215"/>
    <w:p>
      <w:pPr>
        <w:spacing w:after="0"/>
        <w:ind w:left="0"/>
        <w:jc w:val="both"/>
      </w:pPr>
      <w:r>
        <w:rPr>
          <w:rFonts w:ascii="Times New Roman"/>
          <w:b w:val="false"/>
          <w:i w:val="false"/>
          <w:color w:val="000000"/>
          <w:sz w:val="28"/>
        </w:rPr>
        <w:t>
      порядок представления финансовой отчетности, включая перечень, формы и сроки;</w:t>
      </w:r>
    </w:p>
    <w:bookmarkEnd w:id="215"/>
    <w:bookmarkStart w:name="z226" w:id="216"/>
    <w:p>
      <w:pPr>
        <w:spacing w:after="0"/>
        <w:ind w:left="0"/>
        <w:jc w:val="both"/>
      </w:pPr>
      <w:r>
        <w:rPr>
          <w:rFonts w:ascii="Times New Roman"/>
          <w:b w:val="false"/>
          <w:i w:val="false"/>
          <w:color w:val="000000"/>
          <w:sz w:val="28"/>
        </w:rPr>
        <w:t>
      правовые акты по вопросам бухгалтерского учета и финансовой отчетности;</w:t>
      </w:r>
    </w:p>
    <w:bookmarkEnd w:id="216"/>
    <w:bookmarkStart w:name="z227" w:id="217"/>
    <w:p>
      <w:pPr>
        <w:spacing w:after="0"/>
        <w:ind w:left="0"/>
        <w:jc w:val="both"/>
      </w:pPr>
      <w:r>
        <w:rPr>
          <w:rFonts w:ascii="Times New Roman"/>
          <w:b w:val="false"/>
          <w:i w:val="false"/>
          <w:color w:val="000000"/>
          <w:sz w:val="28"/>
        </w:rPr>
        <w:t>
      типовой план счетов бухгалтерского учета;</w:t>
      </w:r>
    </w:p>
    <w:bookmarkEnd w:id="217"/>
    <w:bookmarkStart w:name="z228" w:id="218"/>
    <w:p>
      <w:pPr>
        <w:spacing w:after="0"/>
        <w:ind w:left="0"/>
        <w:jc w:val="both"/>
      </w:pPr>
      <w:r>
        <w:rPr>
          <w:rFonts w:ascii="Times New Roman"/>
          <w:b w:val="false"/>
          <w:i w:val="false"/>
          <w:color w:val="000000"/>
          <w:sz w:val="28"/>
        </w:rPr>
        <w:t>
      порядок применения дочерними организациями Национального Банка Казахстана единой учетной политики;</w:t>
      </w:r>
    </w:p>
    <w:bookmarkEnd w:id="218"/>
    <w:bookmarkStart w:name="z229" w:id="219"/>
    <w:p>
      <w:pPr>
        <w:spacing w:after="0"/>
        <w:ind w:left="0"/>
        <w:jc w:val="both"/>
      </w:pPr>
      <w:r>
        <w:rPr>
          <w:rFonts w:ascii="Times New Roman"/>
          <w:b w:val="false"/>
          <w:i w:val="false"/>
          <w:color w:val="000000"/>
          <w:sz w:val="28"/>
        </w:rPr>
        <w:t>
      порядок инвентаризации имущества дочерних организаций;</w:t>
      </w:r>
    </w:p>
    <w:bookmarkEnd w:id="219"/>
    <w:bookmarkStart w:name="z230" w:id="220"/>
    <w:p>
      <w:pPr>
        <w:spacing w:after="0"/>
        <w:ind w:left="0"/>
        <w:jc w:val="both"/>
      </w:pPr>
      <w:r>
        <w:rPr>
          <w:rFonts w:ascii="Times New Roman"/>
          <w:b w:val="false"/>
          <w:i w:val="false"/>
          <w:color w:val="000000"/>
          <w:sz w:val="28"/>
        </w:rPr>
        <w:t>
      иные акты по вопросам, связанным с прозрачностью и достоверностью данных финансовой отчетности дочерних организаций;</w:t>
      </w:r>
    </w:p>
    <w:bookmarkEnd w:id="220"/>
    <w:bookmarkStart w:name="z231" w:id="221"/>
    <w:p>
      <w:pPr>
        <w:spacing w:after="0"/>
        <w:ind w:left="0"/>
        <w:jc w:val="both"/>
      </w:pPr>
      <w:r>
        <w:rPr>
          <w:rFonts w:ascii="Times New Roman"/>
          <w:b w:val="false"/>
          <w:i w:val="false"/>
          <w:color w:val="000000"/>
          <w:sz w:val="28"/>
        </w:rPr>
        <w:t>
      7) одобряет следующие акты Республиканского государственного предприятия на праве хозяйственного ведения "Банкнотная фабрика Национального Банка Республики Казахстан":</w:t>
      </w:r>
    </w:p>
    <w:bookmarkEnd w:id="221"/>
    <w:bookmarkStart w:name="z232" w:id="222"/>
    <w:p>
      <w:pPr>
        <w:spacing w:after="0"/>
        <w:ind w:left="0"/>
        <w:jc w:val="both"/>
      </w:pPr>
      <w:r>
        <w:rPr>
          <w:rFonts w:ascii="Times New Roman"/>
          <w:b w:val="false"/>
          <w:i w:val="false"/>
          <w:color w:val="000000"/>
          <w:sz w:val="28"/>
        </w:rPr>
        <w:t>
      правила изготовления, учета, движения, хранения и уничтожения фотоформ, офсетных и интаглио печатных форм, шаблонов, цветоделителей, клише, штампов, используемых для производства банкнотной продукции, бланков строгой отчетности, акцизных марок и прочей печатной продукции, на Республиканском государственном предприятии на праве хозяйственного ведения "Банкнотная фабрика Национального Банка Республики Казахстан";</w:t>
      </w:r>
    </w:p>
    <w:bookmarkEnd w:id="222"/>
    <w:bookmarkStart w:name="z233" w:id="223"/>
    <w:p>
      <w:pPr>
        <w:spacing w:after="0"/>
        <w:ind w:left="0"/>
        <w:jc w:val="both"/>
      </w:pPr>
      <w:r>
        <w:rPr>
          <w:rFonts w:ascii="Times New Roman"/>
          <w:b w:val="false"/>
          <w:i w:val="false"/>
          <w:color w:val="000000"/>
          <w:sz w:val="28"/>
        </w:rPr>
        <w:t>
      правила организации изготовления предпечатных материалов банкнот и передачи их в производство;</w:t>
      </w:r>
    </w:p>
    <w:bookmarkEnd w:id="223"/>
    <w:bookmarkStart w:name="z234" w:id="224"/>
    <w:p>
      <w:pPr>
        <w:spacing w:after="0"/>
        <w:ind w:left="0"/>
        <w:jc w:val="both"/>
      </w:pPr>
      <w:r>
        <w:rPr>
          <w:rFonts w:ascii="Times New Roman"/>
          <w:b w:val="false"/>
          <w:i w:val="false"/>
          <w:color w:val="000000"/>
          <w:sz w:val="28"/>
        </w:rPr>
        <w:t>
      правила уничтожения отходов банкнотной бумаги на технологические нужды, банкнотной бумаги с заводским дефектом и тестовой бумаги, применяемой при изготовлении банкнотной продукции на Республиканском государственном предприятии на праве хозяйственного ведения "Банкнотная фабрика Национального Банка Республики Казахстан";</w:t>
      </w:r>
    </w:p>
    <w:bookmarkEnd w:id="224"/>
    <w:bookmarkStart w:name="z235" w:id="225"/>
    <w:p>
      <w:pPr>
        <w:spacing w:after="0"/>
        <w:ind w:left="0"/>
        <w:jc w:val="both"/>
      </w:pPr>
      <w:r>
        <w:rPr>
          <w:rFonts w:ascii="Times New Roman"/>
          <w:b w:val="false"/>
          <w:i w:val="false"/>
          <w:color w:val="000000"/>
          <w:sz w:val="28"/>
        </w:rPr>
        <w:t>
      8) осуществляет государственное регулирование системы бухгалтерского учета и финансовой отчетности в Национальном Банке Казахстана;</w:t>
      </w:r>
    </w:p>
    <w:bookmarkEnd w:id="225"/>
    <w:bookmarkStart w:name="z236" w:id="226"/>
    <w:p>
      <w:pPr>
        <w:spacing w:after="0"/>
        <w:ind w:left="0"/>
        <w:jc w:val="both"/>
      </w:pPr>
      <w:r>
        <w:rPr>
          <w:rFonts w:ascii="Times New Roman"/>
          <w:b w:val="false"/>
          <w:i w:val="false"/>
          <w:color w:val="000000"/>
          <w:sz w:val="28"/>
        </w:rPr>
        <w:t>
      9) определяет структуру номера банковского счета в Национальном Банке Казахстана;</w:t>
      </w:r>
    </w:p>
    <w:bookmarkEnd w:id="226"/>
    <w:bookmarkStart w:name="z237" w:id="227"/>
    <w:p>
      <w:pPr>
        <w:spacing w:after="0"/>
        <w:ind w:left="0"/>
        <w:jc w:val="both"/>
      </w:pPr>
      <w:r>
        <w:rPr>
          <w:rFonts w:ascii="Times New Roman"/>
          <w:b w:val="false"/>
          <w:i w:val="false"/>
          <w:color w:val="000000"/>
          <w:sz w:val="28"/>
        </w:rPr>
        <w:t>
      10) согласовывает или устанавливает цены на товары (работы, услуги), производимые и реализуемые созданными Национальным Банком Казахстана государственными предприятиями;</w:t>
      </w:r>
    </w:p>
    <w:bookmarkEnd w:id="227"/>
    <w:bookmarkStart w:name="z238" w:id="228"/>
    <w:p>
      <w:pPr>
        <w:spacing w:after="0"/>
        <w:ind w:left="0"/>
        <w:jc w:val="both"/>
      </w:pPr>
      <w:r>
        <w:rPr>
          <w:rFonts w:ascii="Times New Roman"/>
          <w:b w:val="false"/>
          <w:i w:val="false"/>
          <w:color w:val="000000"/>
          <w:sz w:val="28"/>
        </w:rPr>
        <w:t>
      11) устанавливает:</w:t>
      </w:r>
    </w:p>
    <w:bookmarkEnd w:id="228"/>
    <w:bookmarkStart w:name="z239" w:id="229"/>
    <w:p>
      <w:pPr>
        <w:spacing w:after="0"/>
        <w:ind w:left="0"/>
        <w:jc w:val="both"/>
      </w:pPr>
      <w:r>
        <w:rPr>
          <w:rFonts w:ascii="Times New Roman"/>
          <w:b w:val="false"/>
          <w:i w:val="false"/>
          <w:color w:val="000000"/>
          <w:sz w:val="28"/>
        </w:rPr>
        <w:t>
      стоимость чековой книжки Национального Банка Казахстана;</w:t>
      </w:r>
    </w:p>
    <w:bookmarkEnd w:id="229"/>
    <w:bookmarkStart w:name="z240" w:id="230"/>
    <w:p>
      <w:pPr>
        <w:spacing w:after="0"/>
        <w:ind w:left="0"/>
        <w:jc w:val="both"/>
      </w:pPr>
      <w:r>
        <w:rPr>
          <w:rFonts w:ascii="Times New Roman"/>
          <w:b w:val="false"/>
          <w:i w:val="false"/>
          <w:color w:val="000000"/>
          <w:sz w:val="28"/>
        </w:rPr>
        <w:t>
      размер платы, взимаемой с пользователя межбанковской системы переводов денег при продлении операционного дня системы и не осуществлении платежей и переводов денег;</w:t>
      </w:r>
    </w:p>
    <w:bookmarkEnd w:id="230"/>
    <w:bookmarkStart w:name="z241" w:id="231"/>
    <w:p>
      <w:pPr>
        <w:spacing w:after="0"/>
        <w:ind w:left="0"/>
        <w:jc w:val="both"/>
      </w:pPr>
      <w:r>
        <w:rPr>
          <w:rFonts w:ascii="Times New Roman"/>
          <w:b w:val="false"/>
          <w:i w:val="false"/>
          <w:color w:val="000000"/>
          <w:sz w:val="28"/>
        </w:rPr>
        <w:t>
      уровень ставок вознаграждения по операциям денежно-кредитной политики и базовой ставки в целях воздействия на рыночные ставки вознаграждения на финансовом рынке в рамках осуществляемой денежно-кредитной политики;</w:t>
      </w:r>
    </w:p>
    <w:bookmarkEnd w:id="231"/>
    <w:bookmarkStart w:name="z242" w:id="232"/>
    <w:p>
      <w:pPr>
        <w:spacing w:after="0"/>
        <w:ind w:left="0"/>
        <w:jc w:val="both"/>
      </w:pPr>
      <w:r>
        <w:rPr>
          <w:rFonts w:ascii="Times New Roman"/>
          <w:b w:val="false"/>
          <w:i w:val="false"/>
          <w:color w:val="000000"/>
          <w:sz w:val="28"/>
        </w:rPr>
        <w:t>
      12) утверждает:</w:t>
      </w:r>
    </w:p>
    <w:bookmarkEnd w:id="232"/>
    <w:bookmarkStart w:name="z243" w:id="233"/>
    <w:p>
      <w:pPr>
        <w:spacing w:after="0"/>
        <w:ind w:left="0"/>
        <w:jc w:val="both"/>
      </w:pPr>
      <w:r>
        <w:rPr>
          <w:rFonts w:ascii="Times New Roman"/>
          <w:b w:val="false"/>
          <w:i w:val="false"/>
          <w:color w:val="000000"/>
          <w:sz w:val="28"/>
        </w:rPr>
        <w:t>
      перечень должностей технических служащих Национального Банка Казахстана;</w:t>
      </w:r>
    </w:p>
    <w:bookmarkEnd w:id="233"/>
    <w:bookmarkStart w:name="z244" w:id="234"/>
    <w:p>
      <w:pPr>
        <w:spacing w:after="0"/>
        <w:ind w:left="0"/>
        <w:jc w:val="both"/>
      </w:pPr>
      <w:r>
        <w:rPr>
          <w:rFonts w:ascii="Times New Roman"/>
          <w:b w:val="false"/>
          <w:i w:val="false"/>
          <w:color w:val="000000"/>
          <w:sz w:val="28"/>
        </w:rPr>
        <w:t>
      акты по вопросам внутренней деятельности Национального Банка Казахстана, в том числе связанной с использованием имущества, закрепленного за Национальным Банком Казахстана, составлением и использованием бюджета (сметы расходов), монетарной деятельностью, обслуживанием клиентов, организацией наличного денежного обращения и эмиссионно-кассовых операций, обеспечением сохранности ценностей, трудовыми отношениями и отношениями, непосредственно связанными с трудовыми, и иными вопросами, не отнесенными к исключительной компетенции Правления Национального Банка Казахстана;</w:t>
      </w:r>
    </w:p>
    <w:bookmarkEnd w:id="234"/>
    <w:bookmarkStart w:name="z245" w:id="235"/>
    <w:p>
      <w:pPr>
        <w:spacing w:after="0"/>
        <w:ind w:left="0"/>
        <w:jc w:val="both"/>
      </w:pPr>
      <w:r>
        <w:rPr>
          <w:rFonts w:ascii="Times New Roman"/>
          <w:b w:val="false"/>
          <w:i w:val="false"/>
          <w:color w:val="000000"/>
          <w:sz w:val="28"/>
        </w:rPr>
        <w:t>
      порядок ведения бухгалтерского учета и составления отдельной и консолидированной финансовой отчетности Национального Банка Казахстана, в том числе типовой план счетов бухгалтерского учета Национального Банка Казахстана, а также порядок ведения бухгалтерского учета и составления финансовой отчетности Национального фонда Республики Казахстан, в том числе типовой план счетов бухгалтерского учета Национального фонда Республики Казахстан;</w:t>
      </w:r>
    </w:p>
    <w:bookmarkEnd w:id="235"/>
    <w:bookmarkStart w:name="z246" w:id="236"/>
    <w:p>
      <w:pPr>
        <w:spacing w:after="0"/>
        <w:ind w:left="0"/>
        <w:jc w:val="both"/>
      </w:pPr>
      <w:r>
        <w:rPr>
          <w:rFonts w:ascii="Times New Roman"/>
          <w:b w:val="false"/>
          <w:i w:val="false"/>
          <w:color w:val="000000"/>
          <w:sz w:val="28"/>
        </w:rPr>
        <w:t>
      акты по вопросам применения Национальным Банком Казахстана платежных и иных документов при осуществлении платежей и переводов денег, организации и управления операционным днем Национального Банка Казахстана, приема и обработки платежных документов в платежных системах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а также изготовления, учета, хранения и выдачи чековых книжек;</w:t>
      </w:r>
    </w:p>
    <w:bookmarkEnd w:id="236"/>
    <w:bookmarkStart w:name="z247" w:id="237"/>
    <w:p>
      <w:pPr>
        <w:spacing w:after="0"/>
        <w:ind w:left="0"/>
        <w:jc w:val="both"/>
      </w:pPr>
      <w:r>
        <w:rPr>
          <w:rFonts w:ascii="Times New Roman"/>
          <w:b w:val="false"/>
          <w:i w:val="false"/>
          <w:color w:val="000000"/>
          <w:sz w:val="28"/>
        </w:rPr>
        <w:t>
      акты, определяющие порядок подготовки, согласования и утверждения нормативных правовых актов Национального Банка Казахстана;</w:t>
      </w:r>
    </w:p>
    <w:bookmarkEnd w:id="237"/>
    <w:bookmarkStart w:name="z248" w:id="238"/>
    <w:p>
      <w:pPr>
        <w:spacing w:after="0"/>
        <w:ind w:left="0"/>
        <w:jc w:val="both"/>
      </w:pPr>
      <w:r>
        <w:rPr>
          <w:rFonts w:ascii="Times New Roman"/>
          <w:b w:val="false"/>
          <w:i w:val="false"/>
          <w:color w:val="000000"/>
          <w:sz w:val="28"/>
        </w:rPr>
        <w:t>
      бизнес-планы, планы развития государственных предприятий Национального Банка Казахстана и отчеты об их исполнении, а также годовую финансовую отчетность государственных предприятий Национального Банка Казахстана, подтвержденную аудиторской организацией;</w:t>
      </w:r>
    </w:p>
    <w:bookmarkEnd w:id="238"/>
    <w:bookmarkStart w:name="z249" w:id="239"/>
    <w:p>
      <w:pPr>
        <w:spacing w:after="0"/>
        <w:ind w:left="0"/>
        <w:jc w:val="both"/>
      </w:pPr>
      <w:r>
        <w:rPr>
          <w:rFonts w:ascii="Times New Roman"/>
          <w:b w:val="false"/>
          <w:i w:val="false"/>
          <w:color w:val="000000"/>
          <w:sz w:val="28"/>
        </w:rPr>
        <w:t>
      ставки дисконта (вычеты и скидка за качество) к цене аффинированного золота в слитках, приобретаемого в рамках реализации приоритетного права государства на приобретение аффинированного золота для пополнения активов в драгоценных металлах;</w:t>
      </w:r>
    </w:p>
    <w:bookmarkEnd w:id="239"/>
    <w:bookmarkStart w:name="z250" w:id="240"/>
    <w:p>
      <w:pPr>
        <w:spacing w:after="0"/>
        <w:ind w:left="0"/>
        <w:jc w:val="both"/>
      </w:pPr>
      <w:r>
        <w:rPr>
          <w:rFonts w:ascii="Times New Roman"/>
          <w:b w:val="false"/>
          <w:i w:val="false"/>
          <w:color w:val="000000"/>
          <w:sz w:val="28"/>
        </w:rPr>
        <w:t>
      виды и размеры платы за предоставляемые Национальным Банком Казахстана услуги;</w:t>
      </w:r>
    </w:p>
    <w:bookmarkEnd w:id="240"/>
    <w:bookmarkStart w:name="z251" w:id="241"/>
    <w:p>
      <w:pPr>
        <w:spacing w:after="0"/>
        <w:ind w:left="0"/>
        <w:jc w:val="both"/>
      </w:pPr>
      <w:r>
        <w:rPr>
          <w:rFonts w:ascii="Times New Roman"/>
          <w:b w:val="false"/>
          <w:i w:val="false"/>
          <w:color w:val="000000"/>
          <w:sz w:val="28"/>
        </w:rPr>
        <w:t>
      правила распределения чистого дохода государственных предприятий, созданных Национальным Банком Казахстана;</w:t>
      </w:r>
    </w:p>
    <w:bookmarkEnd w:id="241"/>
    <w:bookmarkStart w:name="z252" w:id="242"/>
    <w:p>
      <w:pPr>
        <w:spacing w:after="0"/>
        <w:ind w:left="0"/>
        <w:jc w:val="both"/>
      </w:pPr>
      <w:r>
        <w:rPr>
          <w:rFonts w:ascii="Times New Roman"/>
          <w:b w:val="false"/>
          <w:i w:val="false"/>
          <w:color w:val="000000"/>
          <w:sz w:val="28"/>
        </w:rPr>
        <w:t>
      правила по бизнес-планированию деятельности государственных предприятий, созданных Национальным Банком Казахстана;</w:t>
      </w:r>
    </w:p>
    <w:bookmarkEnd w:id="242"/>
    <w:bookmarkStart w:name="z253" w:id="243"/>
    <w:p>
      <w:pPr>
        <w:spacing w:after="0"/>
        <w:ind w:left="0"/>
        <w:jc w:val="both"/>
      </w:pPr>
      <w:r>
        <w:rPr>
          <w:rFonts w:ascii="Times New Roman"/>
          <w:b w:val="false"/>
          <w:i w:val="false"/>
          <w:color w:val="000000"/>
          <w:sz w:val="28"/>
        </w:rPr>
        <w:t>
      правила о служебных командировках работников Национального Банка Казахстана;</w:t>
      </w:r>
    </w:p>
    <w:bookmarkEnd w:id="243"/>
    <w:bookmarkStart w:name="z254" w:id="244"/>
    <w:p>
      <w:pPr>
        <w:spacing w:after="0"/>
        <w:ind w:left="0"/>
        <w:jc w:val="both"/>
      </w:pPr>
      <w:r>
        <w:rPr>
          <w:rFonts w:ascii="Times New Roman"/>
          <w:b w:val="false"/>
          <w:i w:val="false"/>
          <w:color w:val="000000"/>
          <w:sz w:val="28"/>
        </w:rPr>
        <w:t>
      13) согласовывает проведение временной администрацией (временным администратором) банка операции по одновременной передаче активов и обязательств банка в части либо в полном размере другому (другим) банку (банкам).</w:t>
      </w:r>
    </w:p>
    <w:bookmarkEnd w:id="244"/>
    <w:bookmarkStart w:name="z255" w:id="245"/>
    <w:p>
      <w:pPr>
        <w:spacing w:after="0"/>
        <w:ind w:left="0"/>
        <w:jc w:val="both"/>
      </w:pPr>
      <w:r>
        <w:rPr>
          <w:rFonts w:ascii="Times New Roman"/>
          <w:b w:val="false"/>
          <w:i w:val="false"/>
          <w:color w:val="000000"/>
          <w:sz w:val="28"/>
        </w:rPr>
        <w:t>
      Совет директоров Национального Банка Казахстана вправе рассмотреть и принять решение по любому иному вопросу, не относящемуся к исключительной компетенции Правления Национального Банка Казахстана.</w:t>
      </w:r>
    </w:p>
    <w:bookmarkEnd w:id="245"/>
    <w:bookmarkStart w:name="z256" w:id="246"/>
    <w:p>
      <w:pPr>
        <w:spacing w:after="0"/>
        <w:ind w:left="0"/>
        <w:jc w:val="left"/>
      </w:pPr>
      <w:r>
        <w:rPr>
          <w:rFonts w:ascii="Times New Roman"/>
          <w:b/>
          <w:i w:val="false"/>
          <w:color w:val="000000"/>
        </w:rPr>
        <w:t xml:space="preserve"> Глава 4. Имущество Национального Банка Казахстана </w:t>
      </w:r>
    </w:p>
    <w:bookmarkEnd w:id="246"/>
    <w:bookmarkStart w:name="z257" w:id="247"/>
    <w:p>
      <w:pPr>
        <w:spacing w:after="0"/>
        <w:ind w:left="0"/>
        <w:jc w:val="both"/>
      </w:pPr>
      <w:r>
        <w:rPr>
          <w:rFonts w:ascii="Times New Roman"/>
          <w:b w:val="false"/>
          <w:i w:val="false"/>
          <w:color w:val="000000"/>
          <w:sz w:val="28"/>
        </w:rPr>
        <w:t xml:space="preserve">
      25. Национальный Банк Казахстана самостоятельно осуществляет от имени Республики Казахстан права владения, пользования и распоряжения закрепленным за ним имуществом, находящимся на его балансе, в порядке, определяемом правовыми актами Национального Банка Казахстана.  </w:t>
      </w:r>
    </w:p>
    <w:bookmarkEnd w:id="247"/>
    <w:bookmarkStart w:name="z258" w:id="248"/>
    <w:p>
      <w:pPr>
        <w:spacing w:after="0"/>
        <w:ind w:left="0"/>
        <w:jc w:val="both"/>
      </w:pPr>
      <w:r>
        <w:rPr>
          <w:rFonts w:ascii="Times New Roman"/>
          <w:b w:val="false"/>
          <w:i w:val="false"/>
          <w:color w:val="000000"/>
          <w:sz w:val="28"/>
        </w:rPr>
        <w:t xml:space="preserve">
      26. Капитал и резервы Национального Банка Казахстана состоят из уставного и резервного капиталов, счетов переоценки, провизий (резервов). Формирование уставного и резервного капиталов, счетов переоценки, провизий (резервов) осуществляется в соответствии с Законом о Национальном Банке.  </w:t>
      </w:r>
    </w:p>
    <w:bookmarkEnd w:id="248"/>
    <w:bookmarkStart w:name="z259" w:id="249"/>
    <w:p>
      <w:pPr>
        <w:spacing w:after="0"/>
        <w:ind w:left="0"/>
        <w:jc w:val="left"/>
      </w:pPr>
      <w:r>
        <w:rPr>
          <w:rFonts w:ascii="Times New Roman"/>
          <w:b/>
          <w:i w:val="false"/>
          <w:color w:val="000000"/>
        </w:rPr>
        <w:t xml:space="preserve"> Глава 5. Реорганизация и ликвидация Национального Банка Казахстана </w:t>
      </w:r>
    </w:p>
    <w:bookmarkEnd w:id="249"/>
    <w:bookmarkStart w:name="z260" w:id="250"/>
    <w:p>
      <w:pPr>
        <w:spacing w:after="0"/>
        <w:ind w:left="0"/>
        <w:jc w:val="both"/>
      </w:pPr>
      <w:r>
        <w:rPr>
          <w:rFonts w:ascii="Times New Roman"/>
          <w:b w:val="false"/>
          <w:i w:val="false"/>
          <w:color w:val="000000"/>
          <w:sz w:val="28"/>
        </w:rPr>
        <w:t xml:space="preserve">
      27. Реорганизация Национального Банка Казахстана осуществляется в соответствии с законодательством Республики Казахстан.  </w:t>
      </w:r>
    </w:p>
    <w:bookmarkEnd w:id="250"/>
    <w:bookmarkStart w:name="z261" w:id="251"/>
    <w:p>
      <w:pPr>
        <w:spacing w:after="0"/>
        <w:ind w:left="0"/>
        <w:jc w:val="both"/>
      </w:pPr>
      <w:r>
        <w:rPr>
          <w:rFonts w:ascii="Times New Roman"/>
          <w:b w:val="false"/>
          <w:i w:val="false"/>
          <w:color w:val="000000"/>
          <w:sz w:val="28"/>
        </w:rPr>
        <w:t xml:space="preserve">
      28. Национальный Банк Казахстана может быть ликвидирован путем принятия соответствующего закона Республики Казахстан. В случае ликвидации Национального Банка Казахстана его имущество передается правопреемнику, указанному в соответствующем законе Республики Казахстан.  </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12 декабря 2018 года № 803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2003 года № 1271 </w:t>
            </w:r>
          </w:p>
        </w:tc>
      </w:tr>
    </w:tbl>
    <w:bookmarkStart w:name="z264" w:id="252"/>
    <w:p>
      <w:pPr>
        <w:spacing w:after="0"/>
        <w:ind w:left="0"/>
        <w:jc w:val="left"/>
      </w:pPr>
      <w:r>
        <w:rPr>
          <w:rFonts w:ascii="Times New Roman"/>
          <w:b/>
          <w:i w:val="false"/>
          <w:color w:val="000000"/>
        </w:rPr>
        <w:t xml:space="preserve"> СТРУКТУРА Национального Банка Казахстана </w:t>
      </w:r>
    </w:p>
    <w:bookmarkEnd w:id="252"/>
    <w:bookmarkStart w:name="z265" w:id="253"/>
    <w:p>
      <w:pPr>
        <w:spacing w:after="0"/>
        <w:ind w:left="0"/>
        <w:jc w:val="both"/>
      </w:pPr>
      <w:r>
        <w:rPr>
          <w:rFonts w:ascii="Times New Roman"/>
          <w:b w:val="false"/>
          <w:i w:val="false"/>
          <w:color w:val="000000"/>
          <w:sz w:val="28"/>
        </w:rPr>
        <w:t>
      1. Центральный аппарат:</w:t>
      </w:r>
    </w:p>
    <w:bookmarkEnd w:id="253"/>
    <w:bookmarkStart w:name="z266" w:id="254"/>
    <w:p>
      <w:pPr>
        <w:spacing w:after="0"/>
        <w:ind w:left="0"/>
        <w:jc w:val="both"/>
      </w:pPr>
      <w:r>
        <w:rPr>
          <w:rFonts w:ascii="Times New Roman"/>
          <w:b w:val="false"/>
          <w:i w:val="false"/>
          <w:color w:val="000000"/>
          <w:sz w:val="28"/>
        </w:rPr>
        <w:t>
      1. Департамент исследований и статистики</w:t>
      </w:r>
    </w:p>
    <w:bookmarkEnd w:id="254"/>
    <w:bookmarkStart w:name="z267" w:id="255"/>
    <w:p>
      <w:pPr>
        <w:spacing w:after="0"/>
        <w:ind w:left="0"/>
        <w:jc w:val="both"/>
      </w:pPr>
      <w:r>
        <w:rPr>
          <w:rFonts w:ascii="Times New Roman"/>
          <w:b w:val="false"/>
          <w:i w:val="false"/>
          <w:color w:val="000000"/>
          <w:sz w:val="28"/>
        </w:rPr>
        <w:t>
      2. Департамент платежного баланса и валютного регулирования</w:t>
      </w:r>
    </w:p>
    <w:bookmarkEnd w:id="255"/>
    <w:bookmarkStart w:name="z268" w:id="256"/>
    <w:p>
      <w:pPr>
        <w:spacing w:after="0"/>
        <w:ind w:left="0"/>
        <w:jc w:val="both"/>
      </w:pPr>
      <w:r>
        <w:rPr>
          <w:rFonts w:ascii="Times New Roman"/>
          <w:b w:val="false"/>
          <w:i w:val="false"/>
          <w:color w:val="000000"/>
          <w:sz w:val="28"/>
        </w:rPr>
        <w:t xml:space="preserve">
      3. Департамент монетарных операций </w:t>
      </w:r>
    </w:p>
    <w:bookmarkEnd w:id="256"/>
    <w:bookmarkStart w:name="z269" w:id="257"/>
    <w:p>
      <w:pPr>
        <w:spacing w:after="0"/>
        <w:ind w:left="0"/>
        <w:jc w:val="both"/>
      </w:pPr>
      <w:r>
        <w:rPr>
          <w:rFonts w:ascii="Times New Roman"/>
          <w:b w:val="false"/>
          <w:i w:val="false"/>
          <w:color w:val="000000"/>
          <w:sz w:val="28"/>
        </w:rPr>
        <w:t>
      4. Департамент надзора за банками</w:t>
      </w:r>
    </w:p>
    <w:bookmarkEnd w:id="257"/>
    <w:bookmarkStart w:name="z270" w:id="258"/>
    <w:p>
      <w:pPr>
        <w:spacing w:after="0"/>
        <w:ind w:left="0"/>
        <w:jc w:val="both"/>
      </w:pPr>
      <w:r>
        <w:rPr>
          <w:rFonts w:ascii="Times New Roman"/>
          <w:b w:val="false"/>
          <w:i w:val="false"/>
          <w:color w:val="000000"/>
          <w:sz w:val="28"/>
        </w:rPr>
        <w:t>
      5. Департамент регулирования небанковских финансовых организаций</w:t>
      </w:r>
    </w:p>
    <w:bookmarkEnd w:id="258"/>
    <w:bookmarkStart w:name="z271" w:id="259"/>
    <w:p>
      <w:pPr>
        <w:spacing w:after="0"/>
        <w:ind w:left="0"/>
        <w:jc w:val="both"/>
      </w:pPr>
      <w:r>
        <w:rPr>
          <w:rFonts w:ascii="Times New Roman"/>
          <w:b w:val="false"/>
          <w:i w:val="false"/>
          <w:color w:val="000000"/>
          <w:sz w:val="28"/>
        </w:rPr>
        <w:t>
      6. Департамент финансовой стабильности</w:t>
      </w:r>
    </w:p>
    <w:bookmarkEnd w:id="259"/>
    <w:bookmarkStart w:name="z272" w:id="260"/>
    <w:p>
      <w:pPr>
        <w:spacing w:after="0"/>
        <w:ind w:left="0"/>
        <w:jc w:val="both"/>
      </w:pPr>
      <w:r>
        <w:rPr>
          <w:rFonts w:ascii="Times New Roman"/>
          <w:b w:val="false"/>
          <w:i w:val="false"/>
          <w:color w:val="000000"/>
          <w:sz w:val="28"/>
        </w:rPr>
        <w:t>
      7. Департамент методологии финансового рынка</w:t>
      </w:r>
    </w:p>
    <w:bookmarkEnd w:id="260"/>
    <w:bookmarkStart w:name="z273" w:id="261"/>
    <w:p>
      <w:pPr>
        <w:spacing w:after="0"/>
        <w:ind w:left="0"/>
        <w:jc w:val="both"/>
      </w:pPr>
      <w:r>
        <w:rPr>
          <w:rFonts w:ascii="Times New Roman"/>
          <w:b w:val="false"/>
          <w:i w:val="false"/>
          <w:color w:val="000000"/>
          <w:sz w:val="28"/>
        </w:rPr>
        <w:t>
      8. Юридический департамент</w:t>
      </w:r>
    </w:p>
    <w:bookmarkEnd w:id="261"/>
    <w:bookmarkStart w:name="z274" w:id="262"/>
    <w:p>
      <w:pPr>
        <w:spacing w:after="0"/>
        <w:ind w:left="0"/>
        <w:jc w:val="both"/>
      </w:pPr>
      <w:r>
        <w:rPr>
          <w:rFonts w:ascii="Times New Roman"/>
          <w:b w:val="false"/>
          <w:i w:val="false"/>
          <w:color w:val="000000"/>
          <w:sz w:val="28"/>
        </w:rPr>
        <w:t>
      9. Департамент бухгалтерского учета</w:t>
      </w:r>
    </w:p>
    <w:bookmarkEnd w:id="262"/>
    <w:bookmarkStart w:name="z275" w:id="263"/>
    <w:p>
      <w:pPr>
        <w:spacing w:after="0"/>
        <w:ind w:left="0"/>
        <w:jc w:val="both"/>
      </w:pPr>
      <w:r>
        <w:rPr>
          <w:rFonts w:ascii="Times New Roman"/>
          <w:b w:val="false"/>
          <w:i w:val="false"/>
          <w:color w:val="000000"/>
          <w:sz w:val="28"/>
        </w:rPr>
        <w:t>
      10. Департамент платежных систем</w:t>
      </w:r>
    </w:p>
    <w:bookmarkEnd w:id="263"/>
    <w:bookmarkStart w:name="z276" w:id="264"/>
    <w:p>
      <w:pPr>
        <w:spacing w:after="0"/>
        <w:ind w:left="0"/>
        <w:jc w:val="both"/>
      </w:pPr>
      <w:r>
        <w:rPr>
          <w:rFonts w:ascii="Times New Roman"/>
          <w:b w:val="false"/>
          <w:i w:val="false"/>
          <w:color w:val="000000"/>
          <w:sz w:val="28"/>
        </w:rPr>
        <w:t>
      11. Департамент внутреннего аудита</w:t>
      </w:r>
    </w:p>
    <w:bookmarkEnd w:id="264"/>
    <w:bookmarkStart w:name="z277" w:id="265"/>
    <w:p>
      <w:pPr>
        <w:spacing w:after="0"/>
        <w:ind w:left="0"/>
        <w:jc w:val="both"/>
      </w:pPr>
      <w:r>
        <w:rPr>
          <w:rFonts w:ascii="Times New Roman"/>
          <w:b w:val="false"/>
          <w:i w:val="false"/>
          <w:color w:val="000000"/>
          <w:sz w:val="28"/>
        </w:rPr>
        <w:t>
      12. Департамент координации (город Астана)</w:t>
      </w:r>
    </w:p>
    <w:bookmarkEnd w:id="265"/>
    <w:bookmarkStart w:name="z278" w:id="266"/>
    <w:p>
      <w:pPr>
        <w:spacing w:after="0"/>
        <w:ind w:left="0"/>
        <w:jc w:val="both"/>
      </w:pPr>
      <w:r>
        <w:rPr>
          <w:rFonts w:ascii="Times New Roman"/>
          <w:b w:val="false"/>
          <w:i w:val="false"/>
          <w:color w:val="000000"/>
          <w:sz w:val="28"/>
        </w:rPr>
        <w:t>
      13. Департамент международного сотрудничества</w:t>
      </w:r>
    </w:p>
    <w:bookmarkEnd w:id="266"/>
    <w:bookmarkStart w:name="z279" w:id="267"/>
    <w:p>
      <w:pPr>
        <w:spacing w:after="0"/>
        <w:ind w:left="0"/>
        <w:jc w:val="both"/>
      </w:pPr>
      <w:r>
        <w:rPr>
          <w:rFonts w:ascii="Times New Roman"/>
          <w:b w:val="false"/>
          <w:i w:val="false"/>
          <w:color w:val="000000"/>
          <w:sz w:val="28"/>
        </w:rPr>
        <w:t>
      14. Управление информационных угроз и киберзащиты</w:t>
      </w:r>
    </w:p>
    <w:bookmarkEnd w:id="267"/>
    <w:bookmarkStart w:name="z280" w:id="268"/>
    <w:p>
      <w:pPr>
        <w:spacing w:after="0"/>
        <w:ind w:left="0"/>
        <w:jc w:val="both"/>
      </w:pPr>
      <w:r>
        <w:rPr>
          <w:rFonts w:ascii="Times New Roman"/>
          <w:b w:val="false"/>
          <w:i w:val="false"/>
          <w:color w:val="000000"/>
          <w:sz w:val="28"/>
        </w:rPr>
        <w:t>
      15. Управление по работе с наличными деньгами</w:t>
      </w:r>
    </w:p>
    <w:bookmarkEnd w:id="268"/>
    <w:bookmarkStart w:name="z281" w:id="269"/>
    <w:p>
      <w:pPr>
        <w:spacing w:after="0"/>
        <w:ind w:left="0"/>
        <w:jc w:val="both"/>
      </w:pPr>
      <w:r>
        <w:rPr>
          <w:rFonts w:ascii="Times New Roman"/>
          <w:b w:val="false"/>
          <w:i w:val="false"/>
          <w:color w:val="000000"/>
          <w:sz w:val="28"/>
        </w:rPr>
        <w:t>
      16. Управление по защите прав потребителей финансовых услуг и внешних коммуникаций</w:t>
      </w:r>
    </w:p>
    <w:bookmarkEnd w:id="269"/>
    <w:bookmarkStart w:name="z282" w:id="270"/>
    <w:p>
      <w:pPr>
        <w:spacing w:after="0"/>
        <w:ind w:left="0"/>
        <w:jc w:val="both"/>
      </w:pPr>
      <w:r>
        <w:rPr>
          <w:rFonts w:ascii="Times New Roman"/>
          <w:b w:val="false"/>
          <w:i w:val="false"/>
          <w:color w:val="000000"/>
          <w:sz w:val="28"/>
        </w:rPr>
        <w:t>
      17. Управление рисков</w:t>
      </w:r>
    </w:p>
    <w:bookmarkEnd w:id="270"/>
    <w:bookmarkStart w:name="z283" w:id="271"/>
    <w:p>
      <w:pPr>
        <w:spacing w:after="0"/>
        <w:ind w:left="0"/>
        <w:jc w:val="both"/>
      </w:pPr>
      <w:r>
        <w:rPr>
          <w:rFonts w:ascii="Times New Roman"/>
          <w:b w:val="false"/>
          <w:i w:val="false"/>
          <w:color w:val="000000"/>
          <w:sz w:val="28"/>
        </w:rPr>
        <w:t>
      18. Управление информационных технологий</w:t>
      </w:r>
    </w:p>
    <w:bookmarkEnd w:id="271"/>
    <w:bookmarkStart w:name="z284" w:id="272"/>
    <w:p>
      <w:pPr>
        <w:spacing w:after="0"/>
        <w:ind w:left="0"/>
        <w:jc w:val="both"/>
      </w:pPr>
      <w:r>
        <w:rPr>
          <w:rFonts w:ascii="Times New Roman"/>
          <w:b w:val="false"/>
          <w:i w:val="false"/>
          <w:color w:val="000000"/>
          <w:sz w:val="28"/>
        </w:rPr>
        <w:t>
      19. Управление по работе с персоналом</w:t>
      </w:r>
    </w:p>
    <w:bookmarkEnd w:id="272"/>
    <w:bookmarkStart w:name="z285" w:id="273"/>
    <w:p>
      <w:pPr>
        <w:spacing w:after="0"/>
        <w:ind w:left="0"/>
        <w:jc w:val="both"/>
      </w:pPr>
      <w:r>
        <w:rPr>
          <w:rFonts w:ascii="Times New Roman"/>
          <w:b w:val="false"/>
          <w:i w:val="false"/>
          <w:color w:val="000000"/>
          <w:sz w:val="28"/>
        </w:rPr>
        <w:t>
      20. Управление организационной работы и контроля</w:t>
      </w:r>
    </w:p>
    <w:bookmarkEnd w:id="273"/>
    <w:bookmarkStart w:name="z286" w:id="274"/>
    <w:p>
      <w:pPr>
        <w:spacing w:after="0"/>
        <w:ind w:left="0"/>
        <w:jc w:val="both"/>
      </w:pPr>
      <w:r>
        <w:rPr>
          <w:rFonts w:ascii="Times New Roman"/>
          <w:b w:val="false"/>
          <w:i w:val="false"/>
          <w:color w:val="000000"/>
          <w:sz w:val="28"/>
        </w:rPr>
        <w:t>
      21. Управление планирования и бюджета</w:t>
      </w:r>
    </w:p>
    <w:bookmarkEnd w:id="274"/>
    <w:bookmarkStart w:name="z287" w:id="275"/>
    <w:p>
      <w:pPr>
        <w:spacing w:after="0"/>
        <w:ind w:left="0"/>
        <w:jc w:val="both"/>
      </w:pPr>
      <w:r>
        <w:rPr>
          <w:rFonts w:ascii="Times New Roman"/>
          <w:b w:val="false"/>
          <w:i w:val="false"/>
          <w:color w:val="000000"/>
          <w:sz w:val="28"/>
        </w:rPr>
        <w:t>
      22. Управление учета монетарных операций</w:t>
      </w:r>
    </w:p>
    <w:bookmarkEnd w:id="275"/>
    <w:bookmarkStart w:name="z288" w:id="276"/>
    <w:p>
      <w:pPr>
        <w:spacing w:after="0"/>
        <w:ind w:left="0"/>
        <w:jc w:val="both"/>
      </w:pPr>
      <w:r>
        <w:rPr>
          <w:rFonts w:ascii="Times New Roman"/>
          <w:b w:val="false"/>
          <w:i w:val="false"/>
          <w:color w:val="000000"/>
          <w:sz w:val="28"/>
        </w:rPr>
        <w:t>
      23. Операционное управление</w:t>
      </w:r>
    </w:p>
    <w:bookmarkEnd w:id="276"/>
    <w:bookmarkStart w:name="z289" w:id="277"/>
    <w:p>
      <w:pPr>
        <w:spacing w:after="0"/>
        <w:ind w:left="0"/>
        <w:jc w:val="both"/>
      </w:pPr>
      <w:r>
        <w:rPr>
          <w:rFonts w:ascii="Times New Roman"/>
          <w:b w:val="false"/>
          <w:i w:val="false"/>
          <w:color w:val="000000"/>
          <w:sz w:val="28"/>
        </w:rPr>
        <w:t>
      24. Управление безопасности</w:t>
      </w:r>
    </w:p>
    <w:bookmarkEnd w:id="277"/>
    <w:bookmarkStart w:name="z290" w:id="278"/>
    <w:p>
      <w:pPr>
        <w:spacing w:after="0"/>
        <w:ind w:left="0"/>
        <w:jc w:val="both"/>
      </w:pPr>
      <w:r>
        <w:rPr>
          <w:rFonts w:ascii="Times New Roman"/>
          <w:b w:val="false"/>
          <w:i w:val="false"/>
          <w:color w:val="000000"/>
          <w:sz w:val="28"/>
        </w:rPr>
        <w:t>
      25. Хозяйственное управление</w:t>
      </w:r>
    </w:p>
    <w:bookmarkEnd w:id="278"/>
    <w:bookmarkStart w:name="z291" w:id="279"/>
    <w:p>
      <w:pPr>
        <w:spacing w:after="0"/>
        <w:ind w:left="0"/>
        <w:jc w:val="both"/>
      </w:pPr>
      <w:r>
        <w:rPr>
          <w:rFonts w:ascii="Times New Roman"/>
          <w:b w:val="false"/>
          <w:i w:val="false"/>
          <w:color w:val="000000"/>
          <w:sz w:val="28"/>
        </w:rPr>
        <w:t>
      26. Управление по защите государственных секретов</w:t>
      </w:r>
    </w:p>
    <w:bookmarkEnd w:id="279"/>
    <w:bookmarkStart w:name="z292" w:id="280"/>
    <w:p>
      <w:pPr>
        <w:spacing w:after="0"/>
        <w:ind w:left="0"/>
        <w:jc w:val="both"/>
      </w:pPr>
      <w:r>
        <w:rPr>
          <w:rFonts w:ascii="Times New Roman"/>
          <w:b w:val="false"/>
          <w:i w:val="false"/>
          <w:color w:val="000000"/>
          <w:sz w:val="28"/>
        </w:rPr>
        <w:t>
      2. Филиалы Национального Банка Казахстана:</w:t>
      </w:r>
    </w:p>
    <w:bookmarkEnd w:id="280"/>
    <w:bookmarkStart w:name="z293" w:id="281"/>
    <w:p>
      <w:pPr>
        <w:spacing w:after="0"/>
        <w:ind w:left="0"/>
        <w:jc w:val="both"/>
      </w:pPr>
      <w:r>
        <w:rPr>
          <w:rFonts w:ascii="Times New Roman"/>
          <w:b w:val="false"/>
          <w:i w:val="false"/>
          <w:color w:val="000000"/>
          <w:sz w:val="28"/>
        </w:rPr>
        <w:t>
      1. Центральный филиал (город Астана)</w:t>
      </w:r>
    </w:p>
    <w:bookmarkEnd w:id="281"/>
    <w:bookmarkStart w:name="z294" w:id="282"/>
    <w:p>
      <w:pPr>
        <w:spacing w:after="0"/>
        <w:ind w:left="0"/>
        <w:jc w:val="both"/>
      </w:pPr>
      <w:r>
        <w:rPr>
          <w:rFonts w:ascii="Times New Roman"/>
          <w:b w:val="false"/>
          <w:i w:val="false"/>
          <w:color w:val="000000"/>
          <w:sz w:val="28"/>
        </w:rPr>
        <w:t>
      2. Алматинский городской филиал</w:t>
      </w:r>
    </w:p>
    <w:bookmarkEnd w:id="282"/>
    <w:bookmarkStart w:name="z295" w:id="283"/>
    <w:p>
      <w:pPr>
        <w:spacing w:after="0"/>
        <w:ind w:left="0"/>
        <w:jc w:val="both"/>
      </w:pPr>
      <w:r>
        <w:rPr>
          <w:rFonts w:ascii="Times New Roman"/>
          <w:b w:val="false"/>
          <w:i w:val="false"/>
          <w:color w:val="000000"/>
          <w:sz w:val="28"/>
        </w:rPr>
        <w:t>
      3. Алматинский областной филиал</w:t>
      </w:r>
    </w:p>
    <w:bookmarkEnd w:id="283"/>
    <w:bookmarkStart w:name="z296" w:id="284"/>
    <w:p>
      <w:pPr>
        <w:spacing w:after="0"/>
        <w:ind w:left="0"/>
        <w:jc w:val="both"/>
      </w:pPr>
      <w:r>
        <w:rPr>
          <w:rFonts w:ascii="Times New Roman"/>
          <w:b w:val="false"/>
          <w:i w:val="false"/>
          <w:color w:val="000000"/>
          <w:sz w:val="28"/>
        </w:rPr>
        <w:t>
      4. Акмолинский филиал</w:t>
      </w:r>
    </w:p>
    <w:bookmarkEnd w:id="284"/>
    <w:bookmarkStart w:name="z297" w:id="285"/>
    <w:p>
      <w:pPr>
        <w:spacing w:after="0"/>
        <w:ind w:left="0"/>
        <w:jc w:val="both"/>
      </w:pPr>
      <w:r>
        <w:rPr>
          <w:rFonts w:ascii="Times New Roman"/>
          <w:b w:val="false"/>
          <w:i w:val="false"/>
          <w:color w:val="000000"/>
          <w:sz w:val="28"/>
        </w:rPr>
        <w:t>
      5. Актюбинский филиал</w:t>
      </w:r>
    </w:p>
    <w:bookmarkEnd w:id="285"/>
    <w:bookmarkStart w:name="z298" w:id="286"/>
    <w:p>
      <w:pPr>
        <w:spacing w:after="0"/>
        <w:ind w:left="0"/>
        <w:jc w:val="both"/>
      </w:pPr>
      <w:r>
        <w:rPr>
          <w:rFonts w:ascii="Times New Roman"/>
          <w:b w:val="false"/>
          <w:i w:val="false"/>
          <w:color w:val="000000"/>
          <w:sz w:val="28"/>
        </w:rPr>
        <w:t>
      6. Атырауский филиал</w:t>
      </w:r>
    </w:p>
    <w:bookmarkEnd w:id="286"/>
    <w:bookmarkStart w:name="z299" w:id="287"/>
    <w:p>
      <w:pPr>
        <w:spacing w:after="0"/>
        <w:ind w:left="0"/>
        <w:jc w:val="both"/>
      </w:pPr>
      <w:r>
        <w:rPr>
          <w:rFonts w:ascii="Times New Roman"/>
          <w:b w:val="false"/>
          <w:i w:val="false"/>
          <w:color w:val="000000"/>
          <w:sz w:val="28"/>
        </w:rPr>
        <w:t>
      7. Восточно-Казахстанский филиал</w:t>
      </w:r>
    </w:p>
    <w:bookmarkEnd w:id="287"/>
    <w:bookmarkStart w:name="z300" w:id="288"/>
    <w:p>
      <w:pPr>
        <w:spacing w:after="0"/>
        <w:ind w:left="0"/>
        <w:jc w:val="both"/>
      </w:pPr>
      <w:r>
        <w:rPr>
          <w:rFonts w:ascii="Times New Roman"/>
          <w:b w:val="false"/>
          <w:i w:val="false"/>
          <w:color w:val="000000"/>
          <w:sz w:val="28"/>
        </w:rPr>
        <w:t>
      8. Жамбылский филиал</w:t>
      </w:r>
    </w:p>
    <w:bookmarkEnd w:id="288"/>
    <w:bookmarkStart w:name="z301" w:id="289"/>
    <w:p>
      <w:pPr>
        <w:spacing w:after="0"/>
        <w:ind w:left="0"/>
        <w:jc w:val="both"/>
      </w:pPr>
      <w:r>
        <w:rPr>
          <w:rFonts w:ascii="Times New Roman"/>
          <w:b w:val="false"/>
          <w:i w:val="false"/>
          <w:color w:val="000000"/>
          <w:sz w:val="28"/>
        </w:rPr>
        <w:t>
      9. Западно-Казахстанский филиал</w:t>
      </w:r>
    </w:p>
    <w:bookmarkEnd w:id="289"/>
    <w:bookmarkStart w:name="z302" w:id="290"/>
    <w:p>
      <w:pPr>
        <w:spacing w:after="0"/>
        <w:ind w:left="0"/>
        <w:jc w:val="both"/>
      </w:pPr>
      <w:r>
        <w:rPr>
          <w:rFonts w:ascii="Times New Roman"/>
          <w:b w:val="false"/>
          <w:i w:val="false"/>
          <w:color w:val="000000"/>
          <w:sz w:val="28"/>
        </w:rPr>
        <w:t>
      10. Карагандинский филиал</w:t>
      </w:r>
    </w:p>
    <w:bookmarkEnd w:id="290"/>
    <w:bookmarkStart w:name="z303" w:id="291"/>
    <w:p>
      <w:pPr>
        <w:spacing w:after="0"/>
        <w:ind w:left="0"/>
        <w:jc w:val="both"/>
      </w:pPr>
      <w:r>
        <w:rPr>
          <w:rFonts w:ascii="Times New Roman"/>
          <w:b w:val="false"/>
          <w:i w:val="false"/>
          <w:color w:val="000000"/>
          <w:sz w:val="28"/>
        </w:rPr>
        <w:t>
      11. Костанайский филиал</w:t>
      </w:r>
    </w:p>
    <w:bookmarkEnd w:id="291"/>
    <w:bookmarkStart w:name="z304" w:id="292"/>
    <w:p>
      <w:pPr>
        <w:spacing w:after="0"/>
        <w:ind w:left="0"/>
        <w:jc w:val="both"/>
      </w:pPr>
      <w:r>
        <w:rPr>
          <w:rFonts w:ascii="Times New Roman"/>
          <w:b w:val="false"/>
          <w:i w:val="false"/>
          <w:color w:val="000000"/>
          <w:sz w:val="28"/>
        </w:rPr>
        <w:t>
      12. Кызылординский филиал</w:t>
      </w:r>
    </w:p>
    <w:bookmarkEnd w:id="292"/>
    <w:bookmarkStart w:name="z305" w:id="293"/>
    <w:p>
      <w:pPr>
        <w:spacing w:after="0"/>
        <w:ind w:left="0"/>
        <w:jc w:val="both"/>
      </w:pPr>
      <w:r>
        <w:rPr>
          <w:rFonts w:ascii="Times New Roman"/>
          <w:b w:val="false"/>
          <w:i w:val="false"/>
          <w:color w:val="000000"/>
          <w:sz w:val="28"/>
        </w:rPr>
        <w:t>
      13. Мангистауский филиал</w:t>
      </w:r>
    </w:p>
    <w:bookmarkEnd w:id="293"/>
    <w:bookmarkStart w:name="z306" w:id="294"/>
    <w:p>
      <w:pPr>
        <w:spacing w:after="0"/>
        <w:ind w:left="0"/>
        <w:jc w:val="both"/>
      </w:pPr>
      <w:r>
        <w:rPr>
          <w:rFonts w:ascii="Times New Roman"/>
          <w:b w:val="false"/>
          <w:i w:val="false"/>
          <w:color w:val="000000"/>
          <w:sz w:val="28"/>
        </w:rPr>
        <w:t>
      14. Павлодарский филиал</w:t>
      </w:r>
    </w:p>
    <w:bookmarkEnd w:id="294"/>
    <w:bookmarkStart w:name="z307" w:id="295"/>
    <w:p>
      <w:pPr>
        <w:spacing w:after="0"/>
        <w:ind w:left="0"/>
        <w:jc w:val="both"/>
      </w:pPr>
      <w:r>
        <w:rPr>
          <w:rFonts w:ascii="Times New Roman"/>
          <w:b w:val="false"/>
          <w:i w:val="false"/>
          <w:color w:val="000000"/>
          <w:sz w:val="28"/>
        </w:rPr>
        <w:t>
      15. Северо-Казахстанский филиал</w:t>
      </w:r>
    </w:p>
    <w:bookmarkEnd w:id="295"/>
    <w:bookmarkStart w:name="z308" w:id="296"/>
    <w:p>
      <w:pPr>
        <w:spacing w:after="0"/>
        <w:ind w:left="0"/>
        <w:jc w:val="both"/>
      </w:pPr>
      <w:r>
        <w:rPr>
          <w:rFonts w:ascii="Times New Roman"/>
          <w:b w:val="false"/>
          <w:i w:val="false"/>
          <w:color w:val="000000"/>
          <w:sz w:val="28"/>
        </w:rPr>
        <w:t>
      16. Туркестанский филиал</w:t>
      </w:r>
    </w:p>
    <w:bookmarkEnd w:id="296"/>
    <w:bookmarkStart w:name="z309" w:id="297"/>
    <w:p>
      <w:pPr>
        <w:spacing w:after="0"/>
        <w:ind w:left="0"/>
        <w:jc w:val="both"/>
      </w:pPr>
      <w:r>
        <w:rPr>
          <w:rFonts w:ascii="Times New Roman"/>
          <w:b w:val="false"/>
          <w:i w:val="false"/>
          <w:color w:val="000000"/>
          <w:sz w:val="28"/>
        </w:rPr>
        <w:t>
      17. Шымкентский филиал</w:t>
      </w:r>
    </w:p>
    <w:bookmarkEnd w:id="297"/>
    <w:bookmarkStart w:name="z310" w:id="298"/>
    <w:p>
      <w:pPr>
        <w:spacing w:after="0"/>
        <w:ind w:left="0"/>
        <w:jc w:val="both"/>
      </w:pPr>
      <w:r>
        <w:rPr>
          <w:rFonts w:ascii="Times New Roman"/>
          <w:b w:val="false"/>
          <w:i w:val="false"/>
          <w:color w:val="000000"/>
          <w:sz w:val="28"/>
        </w:rPr>
        <w:t>
      18. Центр кассовых операций и хранения ценностей (филиал)</w:t>
      </w:r>
    </w:p>
    <w:bookmarkEnd w:id="298"/>
    <w:bookmarkStart w:name="z311" w:id="299"/>
    <w:p>
      <w:pPr>
        <w:spacing w:after="0"/>
        <w:ind w:left="0"/>
        <w:jc w:val="both"/>
      </w:pPr>
      <w:r>
        <w:rPr>
          <w:rFonts w:ascii="Times New Roman"/>
          <w:b w:val="false"/>
          <w:i w:val="false"/>
          <w:color w:val="000000"/>
          <w:sz w:val="28"/>
        </w:rPr>
        <w:t>
      3. Организации Национального Банка Казахстана:</w:t>
      </w:r>
    </w:p>
    <w:bookmarkEnd w:id="299"/>
    <w:bookmarkStart w:name="z312" w:id="30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w:t>
      </w:r>
    </w:p>
    <w:bookmarkEnd w:id="300"/>
    <w:bookmarkStart w:name="z313" w:id="301"/>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"Казахстанский монетный двор Национального Банка Республики Казахстан"</w:t>
      </w:r>
    </w:p>
    <w:bookmarkEnd w:id="301"/>
    <w:bookmarkStart w:name="z314" w:id="302"/>
    <w:p>
      <w:pPr>
        <w:spacing w:after="0"/>
        <w:ind w:left="0"/>
        <w:jc w:val="both"/>
      </w:pPr>
      <w:r>
        <w:rPr>
          <w:rFonts w:ascii="Times New Roman"/>
          <w:b w:val="false"/>
          <w:i w:val="false"/>
          <w:color w:val="000000"/>
          <w:sz w:val="28"/>
        </w:rPr>
        <w:t xml:space="preserve">
      3. Республиканское государственное предприятие на праве хозяйственного ведения "Банкнотная фабрика Национального Банка Республики Казахстан" </w:t>
      </w:r>
    </w:p>
    <w:bookmarkEnd w:id="3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