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deae2" w14:textId="55dea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дальнейшему совершенствованию системы государственного управления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декабря 2018 года № 806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эффективности системы государственного управления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Министерство по инвестициям и развитию Республики Казахстан путем преобразования в Министерство индустрии и инфраструктурного развития Республики Казахстан с передачей функций и полномочий: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Министерству национальной экономики Республики Казахстан в сфере формирования государственной политики по привлечению инвестиций;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Министерству иностранных дел Республики Казахстан в сфере реализации государственной политики по привлечению инвестиций.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Министерство иностранных дел Республики Казахстан ответственным за координацию деятельности в сфере продвижения экспорта;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государственные органы правопреемниками прав и обязательств реорганизуемого государственного органа в соответствии с передаваемыми функциями и полномочиями.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Правительству Республики Казахстан обеспечить: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передачу Комитета по инвестициям Министерства по инвестициям и развитию Республики Казахстан в ведение Министерства иностранных дел Республики Казахстан;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передачу соответствующей штатной численности реорганизуемого государственного органа;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передачу прав владения и пользования пакетом акций акционерного общества "Национальная компания "Kazakh Invest" Министерству иностранных дел Республики Казахстан;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 иных мер по реализации настоящего Указа. 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1999 года № 6 "О структуре Правительства Республики Казахстан" следующее изменение: 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"Министерство по инвестициям и развитию Республики Казахстан;" изложить в следующей редакции: 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"Министерство индустрии и инфраструктурного развития Республики Казахстан;".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Указа возложить на Администрацию Президента Республики Казахстан. 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Указ вводится в действие со дня подписания. 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