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3b56" w14:textId="f8a3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Жумагалиева А. К. Заместителем Премьер-Министра Республики Казахстан – Министром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2018 года № 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Жумагалиева Аскара Куанышевича Заместителем Премьер-Министра Республики Казахстан – Министром оборонной и аэрокосмической промышленности Республики Казахстан, освободив от должности Заместителя Премьер-Министра Республики Казахстан.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