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e1e0" w14:textId="cd2e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Зыряновского района и города Зыряновск Восточно-Казахстанской области в район Алтай и город Алтай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декабря 2018 года № 821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Зыряновский район и город Зыряновск Восточно-Казахстанской области в район Алтай и город Алтай Восточно-Казахстанской области.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первого офицального опубликования.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